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C37803" w:rsidP="00C37803" w:rsidRDefault="009A7472" w14:paraId="13D22E58" w14:textId="19A80D03">
      <w:r>
        <w:rPr>
          <w:rFonts w:ascii="Arial" w:hAnsi="Arial" w:cs="Arial"/>
          <w:noProof/>
          <w:color w:val="02638B"/>
          <w:sz w:val="27"/>
          <w:szCs w:val="27"/>
        </w:rPr>
        <w:drawing>
          <wp:inline distT="0" distB="0" distL="0" distR="0" wp14:anchorId="2DC93391" wp14:editId="21AA3460">
            <wp:extent cx="2778125" cy="887730"/>
            <wp:effectExtent l="0" t="0" r="3175" b="7620"/>
            <wp:docPr id="1" name="Bilde 1" descr="Norsk sykepleierforbun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Norsk sykepleierforbun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803" w:rsidP="00C37803" w:rsidRDefault="00C37803" w14:paraId="0148AB5C" w14:textId="77777777"/>
    <w:p w:rsidR="00C37803" w:rsidP="00C37803" w:rsidRDefault="00C37803" w14:paraId="1D103C75" w14:textId="77777777"/>
    <w:p w:rsidR="00C37803" w:rsidP="00C37803" w:rsidRDefault="00C37803" w14:paraId="12EC074F" w14:textId="77777777"/>
    <w:p w:rsidRPr="0048515E" w:rsidR="00C37803" w:rsidP="5F18966F" w:rsidRDefault="00C37803" w14:paraId="03E11B06" w14:textId="2E63C8CE">
      <w:pPr>
        <w:jc w:val="center"/>
        <w:rPr>
          <w:b w:val="1"/>
          <w:bCs w:val="1"/>
          <w:sz w:val="40"/>
          <w:szCs w:val="40"/>
        </w:rPr>
      </w:pPr>
      <w:r w:rsidRPr="5F18966F" w:rsidR="00C37803">
        <w:rPr>
          <w:b w:val="1"/>
          <w:bCs w:val="1"/>
          <w:sz w:val="40"/>
          <w:szCs w:val="40"/>
        </w:rPr>
        <w:t xml:space="preserve">Kvalitetsperm </w:t>
      </w:r>
      <w:r>
        <w:br/>
      </w:r>
      <w:r>
        <w:br/>
      </w:r>
      <w:r w:rsidRPr="5F18966F" w:rsidR="00C37803">
        <w:rPr>
          <w:b w:val="1"/>
          <w:bCs w:val="1"/>
          <w:sz w:val="40"/>
          <w:szCs w:val="40"/>
        </w:rPr>
        <w:t xml:space="preserve">for </w:t>
      </w:r>
    </w:p>
    <w:p w:rsidR="4F40A84C" w:rsidP="5F18966F" w:rsidRDefault="4F40A84C" w14:paraId="48D812CD" w14:textId="2541E4B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5F18966F" w:rsidR="4F40A84C">
        <w:rPr>
          <w:b w:val="1"/>
          <w:bCs w:val="1"/>
          <w:sz w:val="40"/>
          <w:szCs w:val="40"/>
        </w:rPr>
        <w:t>Dermatologisk og venerologisk sykepleie NSF</w:t>
      </w:r>
    </w:p>
    <w:p w:rsidR="0048515E" w:rsidP="006A327C" w:rsidRDefault="0048515E" w14:paraId="1D458831" w14:textId="0F8685F0">
      <w:pPr>
        <w:jc w:val="center"/>
        <w:rPr>
          <w:b/>
          <w:sz w:val="36"/>
          <w:szCs w:val="36"/>
        </w:rPr>
      </w:pPr>
    </w:p>
    <w:p w:rsidRPr="0048515E" w:rsidR="0048515E" w:rsidP="5F18966F" w:rsidRDefault="0048515E" w14:paraId="36CCFC43" w14:textId="7E0A3C75">
      <w:pPr>
        <w:jc w:val="center"/>
        <w:rPr>
          <w:b w:val="1"/>
          <w:bCs w:val="1"/>
        </w:rPr>
      </w:pPr>
      <w:r w:rsidRPr="5F18966F" w:rsidR="0048515E">
        <w:rPr>
          <w:b w:val="1"/>
          <w:bCs w:val="1"/>
        </w:rPr>
        <w:t xml:space="preserve">(revidert </w:t>
      </w:r>
      <w:r w:rsidRPr="5F18966F" w:rsidR="16B1DF09">
        <w:rPr>
          <w:b w:val="1"/>
          <w:bCs w:val="1"/>
        </w:rPr>
        <w:t>juni 2026</w:t>
      </w:r>
      <w:r w:rsidRPr="5F18966F" w:rsidR="0048515E">
        <w:rPr>
          <w:b w:val="1"/>
          <w:bCs w:val="1"/>
        </w:rPr>
        <w:t>)</w:t>
      </w:r>
    </w:p>
    <w:p w:rsidR="00C37803" w:rsidP="00C37803" w:rsidRDefault="00C37803" w14:paraId="0F4E6843" w14:textId="77777777">
      <w:pPr>
        <w:rPr>
          <w:sz w:val="48"/>
          <w:szCs w:val="48"/>
        </w:rPr>
      </w:pPr>
    </w:p>
    <w:p w:rsidR="00C37803" w:rsidP="00C37803" w:rsidRDefault="009A7472" w14:paraId="4E0285E4" w14:textId="77A84FE0">
      <w:pPr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1ACC0FD4" wp14:editId="27154FEF">
            <wp:extent cx="5662295" cy="4237990"/>
            <wp:effectExtent l="0" t="0" r="0" b="0"/>
            <wp:docPr id="2" name="Bilde 2" descr="20140718_190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40718_1907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95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A327C" w:rsidR="00ED663F" w:rsidP="006A327C" w:rsidRDefault="00C37803" w14:paraId="157B7CB3" w14:textId="7ED9932D">
      <w:pPr>
        <w:rPr>
          <w:b/>
          <w:sz w:val="48"/>
          <w:szCs w:val="48"/>
        </w:rPr>
      </w:pPr>
      <w:r w:rsidRPr="00C37803">
        <w:rPr>
          <w:sz w:val="48"/>
          <w:szCs w:val="48"/>
        </w:rPr>
        <w:br w:type="page"/>
      </w:r>
    </w:p>
    <w:p w:rsidRPr="0075717C" w:rsidR="00ED663F" w:rsidP="009D54C0" w:rsidRDefault="00ED663F" w14:paraId="3D6B9666" w14:textId="77777777">
      <w:pPr>
        <w:jc w:val="center"/>
        <w:rPr>
          <w:rFonts w:ascii="Calibri" w:hAnsi="Calibri"/>
          <w:b/>
          <w:sz w:val="28"/>
          <w:szCs w:val="28"/>
        </w:rPr>
      </w:pPr>
    </w:p>
    <w:p w:rsidRPr="0075717C" w:rsidR="009D54C0" w:rsidP="00FB73C3" w:rsidRDefault="009D54C0" w14:paraId="6375A9CF" w14:textId="77777777">
      <w:pPr>
        <w:jc w:val="center"/>
        <w:rPr>
          <w:rFonts w:ascii="Calibri" w:hAnsi="Calibri"/>
          <w:b/>
          <w:sz w:val="28"/>
          <w:szCs w:val="28"/>
        </w:rPr>
      </w:pPr>
      <w:r w:rsidRPr="0075717C">
        <w:rPr>
          <w:rFonts w:ascii="Calibri" w:hAnsi="Calibri"/>
          <w:b/>
          <w:sz w:val="28"/>
          <w:szCs w:val="28"/>
        </w:rPr>
        <w:t>INNHOLDSFORTEGNELSE</w:t>
      </w:r>
    </w:p>
    <w:p w:rsidRPr="0075717C" w:rsidR="009D54C0" w:rsidP="009D54C0" w:rsidRDefault="009D54C0" w14:paraId="34005379" w14:textId="77777777">
      <w:pPr>
        <w:rPr>
          <w:rFonts w:ascii="Calibri" w:hAnsi="Calibri"/>
        </w:rPr>
      </w:pPr>
    </w:p>
    <w:p w:rsidR="004A1B25" w:rsidP="5F18966F" w:rsidRDefault="009D54C0" w14:paraId="0B21F042" w14:textId="03F07DD6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r>
        <w:fldChar w:fldCharType="begin"/>
      </w:r>
      <w:r>
        <w:instrText xml:space="preserve">TOC \o "1-3" \z \u \h</w:instrText>
      </w:r>
      <w:r>
        <w:fldChar w:fldCharType="separate"/>
      </w:r>
      <w:hyperlink w:anchor="_Toc679030587">
        <w:r w:rsidRPr="5F18966F" w:rsidR="5F18966F">
          <w:rPr>
            <w:rStyle w:val="Hyperkobling"/>
          </w:rPr>
          <w:t>1. Vedtekter</w:t>
        </w:r>
        <w:r>
          <w:tab/>
        </w:r>
        <w:r>
          <w:fldChar w:fldCharType="begin"/>
        </w:r>
        <w:r>
          <w:instrText xml:space="preserve">PAGEREF _Toc679030587 \h</w:instrText>
        </w:r>
        <w:r>
          <w:fldChar w:fldCharType="separate"/>
        </w:r>
        <w:r w:rsidRPr="5F18966F" w:rsidR="5F18966F">
          <w:rPr>
            <w:rStyle w:val="Hyperkobling"/>
          </w:rPr>
          <w:t>2</w:t>
        </w:r>
        <w:r>
          <w:fldChar w:fldCharType="end"/>
        </w:r>
      </w:hyperlink>
    </w:p>
    <w:p w:rsidR="004A1B25" w:rsidP="5F18966F" w:rsidRDefault="00AB76CD" w14:paraId="300ACD13" w14:textId="56B05A5E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766808556">
        <w:r w:rsidRPr="5F18966F" w:rsidR="5F18966F">
          <w:rPr>
            <w:rStyle w:val="Hyperkobling"/>
          </w:rPr>
          <w:t>1.1 Navn</w:t>
        </w:r>
        <w:r>
          <w:tab/>
        </w:r>
        <w:r>
          <w:fldChar w:fldCharType="begin"/>
        </w:r>
        <w:r>
          <w:instrText xml:space="preserve">PAGEREF _Toc766808556 \h</w:instrText>
        </w:r>
        <w:r>
          <w:fldChar w:fldCharType="separate"/>
        </w:r>
        <w:r w:rsidRPr="5F18966F" w:rsidR="5F18966F">
          <w:rPr>
            <w:rStyle w:val="Hyperkobling"/>
          </w:rPr>
          <w:t>2</w:t>
        </w:r>
        <w:r>
          <w:fldChar w:fldCharType="end"/>
        </w:r>
      </w:hyperlink>
    </w:p>
    <w:p w:rsidR="004A1B25" w:rsidP="5F18966F" w:rsidRDefault="00AB76CD" w14:paraId="296A151D" w14:textId="10F7D0E1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930842516">
        <w:r w:rsidRPr="5F18966F" w:rsidR="5F18966F">
          <w:rPr>
            <w:rStyle w:val="Hyperkobling"/>
          </w:rPr>
          <w:t>1.2 Formål og funksjon</w:t>
        </w:r>
        <w:r>
          <w:tab/>
        </w:r>
        <w:r>
          <w:fldChar w:fldCharType="begin"/>
        </w:r>
        <w:r>
          <w:instrText xml:space="preserve">PAGEREF _Toc1930842516 \h</w:instrText>
        </w:r>
        <w:r>
          <w:fldChar w:fldCharType="separate"/>
        </w:r>
        <w:r w:rsidRPr="5F18966F" w:rsidR="5F18966F">
          <w:rPr>
            <w:rStyle w:val="Hyperkobling"/>
          </w:rPr>
          <w:t>2</w:t>
        </w:r>
        <w:r>
          <w:fldChar w:fldCharType="end"/>
        </w:r>
      </w:hyperlink>
    </w:p>
    <w:p w:rsidR="004A1B25" w:rsidP="5F18966F" w:rsidRDefault="00AB76CD" w14:paraId="65B8D0C0" w14:textId="40C28777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557004087">
        <w:r w:rsidRPr="5F18966F" w:rsidR="5F18966F">
          <w:rPr>
            <w:rStyle w:val="Hyperkobling"/>
          </w:rPr>
          <w:t>1.3 Medlemskap</w:t>
        </w:r>
        <w:r>
          <w:tab/>
        </w:r>
        <w:r>
          <w:fldChar w:fldCharType="begin"/>
        </w:r>
        <w:r>
          <w:instrText xml:space="preserve">PAGEREF _Toc1557004087 \h</w:instrText>
        </w:r>
        <w:r>
          <w:fldChar w:fldCharType="separate"/>
        </w:r>
        <w:r w:rsidRPr="5F18966F" w:rsidR="5F18966F">
          <w:rPr>
            <w:rStyle w:val="Hyperkobling"/>
          </w:rPr>
          <w:t>2</w:t>
        </w:r>
        <w:r>
          <w:fldChar w:fldCharType="end"/>
        </w:r>
      </w:hyperlink>
    </w:p>
    <w:p w:rsidR="004A1B25" w:rsidP="5F18966F" w:rsidRDefault="00AB76CD" w14:paraId="7E2D4012" w14:textId="19E1CB76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452429635">
        <w:r w:rsidRPr="5F18966F" w:rsidR="5F18966F">
          <w:rPr>
            <w:rStyle w:val="Hyperkobling"/>
          </w:rPr>
          <w:t>1.4 Etter- og videreutdanning</w:t>
        </w:r>
        <w:r>
          <w:tab/>
        </w:r>
        <w:r>
          <w:fldChar w:fldCharType="begin"/>
        </w:r>
        <w:r>
          <w:instrText xml:space="preserve">PAGEREF _Toc1452429635 \h</w:instrText>
        </w:r>
        <w:r>
          <w:fldChar w:fldCharType="separate"/>
        </w:r>
        <w:r w:rsidRPr="5F18966F" w:rsidR="5F18966F">
          <w:rPr>
            <w:rStyle w:val="Hyperkobling"/>
          </w:rPr>
          <w:t>3</w:t>
        </w:r>
        <w:r>
          <w:fldChar w:fldCharType="end"/>
        </w:r>
      </w:hyperlink>
    </w:p>
    <w:p w:rsidR="004A1B25" w:rsidP="5F18966F" w:rsidRDefault="00AB76CD" w14:paraId="28FFE914" w14:textId="33598CF6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838032801">
        <w:r w:rsidRPr="5F18966F" w:rsidR="5F18966F">
          <w:rPr>
            <w:rStyle w:val="Hyperkobling"/>
          </w:rPr>
          <w:t>1.5 Generalforsamlingen</w:t>
        </w:r>
        <w:r>
          <w:tab/>
        </w:r>
        <w:r>
          <w:fldChar w:fldCharType="begin"/>
        </w:r>
        <w:r>
          <w:instrText xml:space="preserve">PAGEREF _Toc838032801 \h</w:instrText>
        </w:r>
        <w:r>
          <w:fldChar w:fldCharType="separate"/>
        </w:r>
        <w:r w:rsidRPr="5F18966F" w:rsidR="5F18966F">
          <w:rPr>
            <w:rStyle w:val="Hyperkobling"/>
          </w:rPr>
          <w:t>3</w:t>
        </w:r>
        <w:r>
          <w:fldChar w:fldCharType="end"/>
        </w:r>
      </w:hyperlink>
    </w:p>
    <w:p w:rsidR="004A1B25" w:rsidP="5F18966F" w:rsidRDefault="00AB76CD" w14:paraId="7C9D6586" w14:textId="4DDA6242">
      <w:pPr>
        <w:pStyle w:val="INNH3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323588487">
        <w:r w:rsidRPr="5F18966F" w:rsidR="5F18966F">
          <w:rPr>
            <w:rStyle w:val="Hyperkobling"/>
          </w:rPr>
          <w:t>Valg</w:t>
        </w:r>
        <w:r>
          <w:tab/>
        </w:r>
        <w:r>
          <w:fldChar w:fldCharType="begin"/>
        </w:r>
        <w:r>
          <w:instrText xml:space="preserve">PAGEREF _Toc323588487 \h</w:instrText>
        </w:r>
        <w:r>
          <w:fldChar w:fldCharType="separate"/>
        </w:r>
        <w:r w:rsidRPr="5F18966F" w:rsidR="5F18966F">
          <w:rPr>
            <w:rStyle w:val="Hyperkobling"/>
          </w:rPr>
          <w:t>4</w:t>
        </w:r>
        <w:r>
          <w:fldChar w:fldCharType="end"/>
        </w:r>
      </w:hyperlink>
    </w:p>
    <w:p w:rsidR="004A1B25" w:rsidP="5F18966F" w:rsidRDefault="00AB76CD" w14:paraId="3D4CCDE6" w14:textId="6C5D09F5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86014762">
        <w:r w:rsidRPr="5F18966F" w:rsidR="5F18966F">
          <w:rPr>
            <w:rStyle w:val="Hyperkobling"/>
          </w:rPr>
          <w:t>1.6 Oppløsning</w:t>
        </w:r>
        <w:r>
          <w:tab/>
        </w:r>
        <w:r>
          <w:fldChar w:fldCharType="begin"/>
        </w:r>
        <w:r>
          <w:instrText xml:space="preserve">PAGEREF _Toc86014762 \h</w:instrText>
        </w:r>
        <w:r>
          <w:fldChar w:fldCharType="separate"/>
        </w:r>
        <w:r w:rsidRPr="5F18966F" w:rsidR="5F18966F">
          <w:rPr>
            <w:rStyle w:val="Hyperkobling"/>
          </w:rPr>
          <w:t>4</w:t>
        </w:r>
        <w:r>
          <w:fldChar w:fldCharType="end"/>
        </w:r>
      </w:hyperlink>
    </w:p>
    <w:p w:rsidR="004A1B25" w:rsidP="5F18966F" w:rsidRDefault="00AB76CD" w14:paraId="4683D316" w14:textId="380BD101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163543899">
        <w:r w:rsidRPr="5F18966F" w:rsidR="5F18966F">
          <w:rPr>
            <w:rStyle w:val="Hyperkobling"/>
          </w:rPr>
          <w:t>2. Styret</w:t>
        </w:r>
        <w:r>
          <w:tab/>
        </w:r>
        <w:r>
          <w:fldChar w:fldCharType="begin"/>
        </w:r>
        <w:r>
          <w:instrText xml:space="preserve">PAGEREF _Toc1163543899 \h</w:instrText>
        </w:r>
        <w:r>
          <w:fldChar w:fldCharType="separate"/>
        </w:r>
        <w:r w:rsidRPr="5F18966F" w:rsidR="5F18966F">
          <w:rPr>
            <w:rStyle w:val="Hyperkobling"/>
          </w:rPr>
          <w:t>4</w:t>
        </w:r>
        <w:r>
          <w:fldChar w:fldCharType="end"/>
        </w:r>
      </w:hyperlink>
    </w:p>
    <w:p w:rsidR="004A1B25" w:rsidP="5F18966F" w:rsidRDefault="00AB76CD" w14:paraId="4A45C75C" w14:textId="6F4F4154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521845727">
        <w:r w:rsidRPr="5F18966F" w:rsidR="5F18966F">
          <w:rPr>
            <w:rStyle w:val="Hyperkobling"/>
          </w:rPr>
          <w:t>2.1 Styrets medlemmer 2023-2026</w:t>
        </w:r>
        <w:r>
          <w:tab/>
        </w:r>
        <w:r>
          <w:fldChar w:fldCharType="begin"/>
        </w:r>
        <w:r>
          <w:instrText xml:space="preserve">PAGEREF _Toc521845727 \h</w:instrText>
        </w:r>
        <w:r>
          <w:fldChar w:fldCharType="separate"/>
        </w:r>
        <w:r w:rsidRPr="5F18966F" w:rsidR="5F18966F">
          <w:rPr>
            <w:rStyle w:val="Hyperkobling"/>
          </w:rPr>
          <w:t>5</w:t>
        </w:r>
        <w:r>
          <w:fldChar w:fldCharType="end"/>
        </w:r>
      </w:hyperlink>
    </w:p>
    <w:p w:rsidR="004A1B25" w:rsidP="5F18966F" w:rsidRDefault="00AB76CD" w14:paraId="71FE027D" w14:textId="3298BF4A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454004274">
        <w:r w:rsidRPr="5F18966F" w:rsidR="5F18966F">
          <w:rPr>
            <w:rStyle w:val="Hyperkobling"/>
          </w:rPr>
          <w:t>2.2 Innkalling til styremøte</w:t>
        </w:r>
        <w:r>
          <w:tab/>
        </w:r>
        <w:r>
          <w:fldChar w:fldCharType="begin"/>
        </w:r>
        <w:r>
          <w:instrText xml:space="preserve">PAGEREF _Toc454004274 \h</w:instrText>
        </w:r>
        <w:r>
          <w:fldChar w:fldCharType="separate"/>
        </w:r>
        <w:r w:rsidRPr="5F18966F" w:rsidR="5F18966F">
          <w:rPr>
            <w:rStyle w:val="Hyperkobling"/>
          </w:rPr>
          <w:t>6</w:t>
        </w:r>
        <w:r>
          <w:fldChar w:fldCharType="end"/>
        </w:r>
      </w:hyperlink>
    </w:p>
    <w:p w:rsidR="004A1B25" w:rsidP="5F18966F" w:rsidRDefault="00AB76CD" w14:paraId="38B26F18" w14:textId="43E95C6F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849013449">
        <w:r w:rsidRPr="5F18966F" w:rsidR="5F18966F">
          <w:rPr>
            <w:rStyle w:val="Hyperkobling"/>
          </w:rPr>
          <w:t>2.3 Styrets oppgaver</w:t>
        </w:r>
        <w:r>
          <w:tab/>
        </w:r>
        <w:r>
          <w:fldChar w:fldCharType="begin"/>
        </w:r>
        <w:r>
          <w:instrText xml:space="preserve">PAGEREF _Toc1849013449 \h</w:instrText>
        </w:r>
        <w:r>
          <w:fldChar w:fldCharType="separate"/>
        </w:r>
        <w:r w:rsidRPr="5F18966F" w:rsidR="5F18966F">
          <w:rPr>
            <w:rStyle w:val="Hyperkobling"/>
          </w:rPr>
          <w:t>7</w:t>
        </w:r>
        <w:r>
          <w:fldChar w:fldCharType="end"/>
        </w:r>
      </w:hyperlink>
    </w:p>
    <w:p w:rsidR="004A1B25" w:rsidP="5F18966F" w:rsidRDefault="00AB76CD" w14:paraId="305CC4F6" w14:textId="3AC67B23">
      <w:pPr>
        <w:pStyle w:val="INNH2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875643466">
        <w:r w:rsidRPr="5F18966F" w:rsidR="5F18966F">
          <w:rPr>
            <w:rStyle w:val="Hyperkobling"/>
          </w:rPr>
          <w:t>2.4 Deltakelse ved nordiske hudseminar</w:t>
        </w:r>
        <w:r>
          <w:tab/>
        </w:r>
        <w:r>
          <w:fldChar w:fldCharType="begin"/>
        </w:r>
        <w:r>
          <w:instrText xml:space="preserve">PAGEREF _Toc875643466 \h</w:instrText>
        </w:r>
        <w:r>
          <w:fldChar w:fldCharType="separate"/>
        </w:r>
        <w:r w:rsidRPr="5F18966F" w:rsidR="5F18966F">
          <w:rPr>
            <w:rStyle w:val="Hyperkobling"/>
          </w:rPr>
          <w:t>9</w:t>
        </w:r>
        <w:r>
          <w:fldChar w:fldCharType="end"/>
        </w:r>
      </w:hyperlink>
    </w:p>
    <w:p w:rsidR="004A1B25" w:rsidP="5F18966F" w:rsidRDefault="00AB76CD" w14:paraId="71FCD1A7" w14:textId="26478BFE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69941557">
        <w:r w:rsidRPr="5F18966F" w:rsidR="5F18966F">
          <w:rPr>
            <w:rStyle w:val="Hyperkobling"/>
          </w:rPr>
          <w:t>3. Handlingsplan 2023 - 2026 (Godkjent av GF 21.04.2023.)</w:t>
        </w:r>
        <w:r>
          <w:tab/>
        </w:r>
        <w:r>
          <w:fldChar w:fldCharType="begin"/>
        </w:r>
        <w:r>
          <w:instrText xml:space="preserve">PAGEREF _Toc69941557 \h</w:instrText>
        </w:r>
        <w:r>
          <w:fldChar w:fldCharType="separate"/>
        </w:r>
        <w:r w:rsidRPr="5F18966F" w:rsidR="5F18966F">
          <w:rPr>
            <w:rStyle w:val="Hyperkobling"/>
          </w:rPr>
          <w:t>9</w:t>
        </w:r>
        <w:r>
          <w:fldChar w:fldCharType="end"/>
        </w:r>
      </w:hyperlink>
    </w:p>
    <w:p w:rsidR="004A1B25" w:rsidP="5F18966F" w:rsidRDefault="00AB76CD" w14:paraId="0B03EE08" w14:textId="1A37C46C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442031533">
        <w:r w:rsidRPr="5F18966F" w:rsidR="5F18966F">
          <w:rPr>
            <w:rStyle w:val="Hyperkobling"/>
          </w:rPr>
          <w:t>4. Hudseminar og GF</w:t>
        </w:r>
        <w:r>
          <w:tab/>
        </w:r>
        <w:r>
          <w:fldChar w:fldCharType="begin"/>
        </w:r>
        <w:r>
          <w:instrText xml:space="preserve">PAGEREF _Toc442031533 \h</w:instrText>
        </w:r>
        <w:r>
          <w:fldChar w:fldCharType="separate"/>
        </w:r>
        <w:r w:rsidRPr="5F18966F" w:rsidR="5F18966F">
          <w:rPr>
            <w:rStyle w:val="Hyperkobling"/>
          </w:rPr>
          <w:t>10</w:t>
        </w:r>
        <w:r>
          <w:fldChar w:fldCharType="end"/>
        </w:r>
      </w:hyperlink>
    </w:p>
    <w:p w:rsidR="004A1B25" w:rsidP="5F18966F" w:rsidRDefault="00AB76CD" w14:paraId="30CF4DD9" w14:textId="7199FF1A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1259215084">
        <w:r w:rsidRPr="5F18966F" w:rsidR="5F18966F">
          <w:rPr>
            <w:rStyle w:val="Hyperkobling"/>
          </w:rPr>
          <w:t>5. Interessegrupper i Dermatologisk og venerologisk sykepleie NSF</w:t>
        </w:r>
        <w:r>
          <w:tab/>
        </w:r>
        <w:r>
          <w:fldChar w:fldCharType="begin"/>
        </w:r>
        <w:r>
          <w:instrText xml:space="preserve">PAGEREF _Toc1259215084 \h</w:instrText>
        </w:r>
        <w:r>
          <w:fldChar w:fldCharType="separate"/>
        </w:r>
        <w:r w:rsidRPr="5F18966F" w:rsidR="5F18966F">
          <w:rPr>
            <w:rStyle w:val="Hyperkobling"/>
          </w:rPr>
          <w:t>11</w:t>
        </w:r>
        <w:r>
          <w:fldChar w:fldCharType="end"/>
        </w:r>
      </w:hyperlink>
    </w:p>
    <w:p w:rsidR="004A1B25" w:rsidP="5F18966F" w:rsidRDefault="00AB76CD" w14:paraId="1BEA465D" w14:textId="32AB485A">
      <w:pPr>
        <w:pStyle w:val="INNH1"/>
        <w:tabs>
          <w:tab w:val="right" w:leader="dot" w:pos="9060"/>
        </w:tabs>
        <w:rPr>
          <w:rFonts w:ascii="Calibri" w:hAnsi="Calibri" w:eastAsia="" w:cs="" w:asciiTheme="minorAscii" w:hAnsiTheme="minorAscii" w:eastAsiaTheme="minorEastAsia" w:cstheme="minorBidi"/>
          <w:noProof/>
          <w:sz w:val="22"/>
          <w:szCs w:val="22"/>
        </w:rPr>
      </w:pPr>
      <w:hyperlink w:anchor="_Toc239029786">
        <w:r w:rsidRPr="5F18966F" w:rsidR="5F18966F">
          <w:rPr>
            <w:rStyle w:val="Hyperkobling"/>
          </w:rPr>
          <w:t>6. Retningslinjer for tildeling av midler</w:t>
        </w:r>
        <w:r>
          <w:tab/>
        </w:r>
        <w:r>
          <w:fldChar w:fldCharType="begin"/>
        </w:r>
        <w:r>
          <w:instrText xml:space="preserve">PAGEREF _Toc239029786 \h</w:instrText>
        </w:r>
        <w:r>
          <w:fldChar w:fldCharType="separate"/>
        </w:r>
        <w:r w:rsidRPr="5F18966F" w:rsidR="5F18966F">
          <w:rPr>
            <w:rStyle w:val="Hyperkobling"/>
          </w:rPr>
          <w:t>11</w:t>
        </w:r>
        <w:r>
          <w:fldChar w:fldCharType="end"/>
        </w:r>
      </w:hyperlink>
    </w:p>
    <w:p w:rsidR="5F18966F" w:rsidP="5F18966F" w:rsidRDefault="5F18966F" w14:paraId="0F447F34" w14:textId="26347D4A">
      <w:pPr>
        <w:pStyle w:val="INNH1"/>
        <w:tabs>
          <w:tab w:val="right" w:leader="dot" w:pos="9060"/>
        </w:tabs>
      </w:pPr>
      <w:hyperlink w:anchor="_Toc1852696534">
        <w:r w:rsidRPr="5F18966F" w:rsidR="5F18966F">
          <w:rPr>
            <w:rStyle w:val="Hyperkobling"/>
          </w:rPr>
          <w:t>7. Lovverk, refusjonsordning og rammebetingelser</w:t>
        </w:r>
        <w:r>
          <w:tab/>
        </w:r>
        <w:r>
          <w:fldChar w:fldCharType="begin"/>
        </w:r>
        <w:r>
          <w:instrText xml:space="preserve">PAGEREF _Toc1852696534 \h</w:instrText>
        </w:r>
        <w:r>
          <w:fldChar w:fldCharType="separate"/>
        </w:r>
        <w:r w:rsidRPr="5F18966F" w:rsidR="5F18966F">
          <w:rPr>
            <w:rStyle w:val="Hyperkobling"/>
          </w:rPr>
          <w:t>11</w:t>
        </w:r>
        <w:r>
          <w:fldChar w:fldCharType="end"/>
        </w:r>
      </w:hyperlink>
    </w:p>
    <w:p w:rsidRPr="000969F4" w:rsidR="003D6BD1" w:rsidP="003D47C4" w:rsidRDefault="009D54C0" w14:paraId="7C843593" w14:textId="6886B156">
      <w:pPr>
        <w:rPr>
          <w:rFonts w:ascii="Calibri" w:hAnsi="Calibri"/>
        </w:rPr>
      </w:pPr>
      <w:r w:rsidRPr="5F18966F">
        <w:rPr>
          <w:rFonts w:ascii="Calibri" w:hAnsi="Calibri"/>
        </w:rPr>
        <w:fldChar w:fldCharType="end"/>
      </w:r>
    </w:p>
    <w:p w:rsidR="008A6B92" w:rsidP="009D54C0" w:rsidRDefault="008A6B92" w14:paraId="57609E36" w14:textId="4006C1BD">
      <w:pPr>
        <w:rPr>
          <w:rFonts w:ascii="Calibri" w:hAnsi="Calibri"/>
        </w:rPr>
      </w:pPr>
      <w:r w:rsidRPr="5F18966F" w:rsidR="008A6B92">
        <w:rPr>
          <w:rFonts w:ascii="Calibri" w:hAnsi="Calibri"/>
        </w:rPr>
        <w:t>V</w:t>
      </w:r>
      <w:r w:rsidRPr="5F18966F" w:rsidR="003D47C4">
        <w:rPr>
          <w:rFonts w:ascii="Calibri" w:hAnsi="Calibri"/>
        </w:rPr>
        <w:t>edlegg 1</w:t>
      </w:r>
      <w:r w:rsidRPr="5F18966F" w:rsidR="008A6B92">
        <w:rPr>
          <w:rFonts w:ascii="Calibri" w:hAnsi="Calibri"/>
        </w:rPr>
        <w:t xml:space="preserve">: </w:t>
      </w:r>
      <w:r w:rsidRPr="5F18966F" w:rsidR="00FD6986">
        <w:rPr>
          <w:rFonts w:ascii="Calibri" w:hAnsi="Calibri"/>
        </w:rPr>
        <w:t xml:space="preserve">Mal for </w:t>
      </w:r>
      <w:r w:rsidRPr="5F18966F" w:rsidR="00FD6986">
        <w:rPr>
          <w:rFonts w:ascii="Calibri" w:hAnsi="Calibri"/>
        </w:rPr>
        <w:t>fagutviklings</w:t>
      </w:r>
      <w:r w:rsidRPr="5F18966F" w:rsidR="64AC849C">
        <w:rPr>
          <w:rFonts w:ascii="Calibri" w:hAnsi="Calibri"/>
        </w:rPr>
        <w:t>s</w:t>
      </w:r>
      <w:r w:rsidRPr="5F18966F" w:rsidR="00FD6986">
        <w:rPr>
          <w:rFonts w:ascii="Calibri" w:hAnsi="Calibri"/>
        </w:rPr>
        <w:t>tipend</w:t>
      </w:r>
    </w:p>
    <w:p w:rsidR="004A3C92" w:rsidP="009D54C0" w:rsidRDefault="004A3C92" w14:paraId="69196A46" w14:textId="6A823775">
      <w:pPr>
        <w:rPr>
          <w:rFonts w:ascii="Calibri" w:hAnsi="Calibri"/>
        </w:rPr>
      </w:pPr>
    </w:p>
    <w:p w:rsidR="006A327C" w:rsidP="009D54C0" w:rsidRDefault="006A327C" w14:paraId="10E6752B" w14:textId="7429A6D8">
      <w:pPr>
        <w:rPr>
          <w:rFonts w:ascii="Calibri" w:hAnsi="Calibri"/>
        </w:rPr>
      </w:pPr>
    </w:p>
    <w:p w:rsidR="006A327C" w:rsidP="009D54C0" w:rsidRDefault="006A327C" w14:paraId="7CF29D75" w14:textId="221441AC">
      <w:pPr>
        <w:rPr>
          <w:rFonts w:ascii="Calibri" w:hAnsi="Calibri"/>
        </w:rPr>
      </w:pPr>
    </w:p>
    <w:p w:rsidR="006A327C" w:rsidP="009D54C0" w:rsidRDefault="006A327C" w14:paraId="7E28341B" w14:textId="16A09D28">
      <w:pPr>
        <w:rPr>
          <w:rFonts w:ascii="Calibri" w:hAnsi="Calibri"/>
        </w:rPr>
      </w:pPr>
    </w:p>
    <w:p w:rsidR="006A327C" w:rsidP="009D54C0" w:rsidRDefault="006A327C" w14:paraId="2AB9B41D" w14:textId="51209FFC">
      <w:pPr>
        <w:rPr>
          <w:rFonts w:ascii="Calibri" w:hAnsi="Calibri"/>
        </w:rPr>
      </w:pPr>
    </w:p>
    <w:p w:rsidR="006A327C" w:rsidP="009D54C0" w:rsidRDefault="006A327C" w14:paraId="6BA66361" w14:textId="0545BD64">
      <w:pPr>
        <w:rPr>
          <w:rFonts w:ascii="Calibri" w:hAnsi="Calibri"/>
        </w:rPr>
      </w:pPr>
    </w:p>
    <w:p w:rsidR="006A327C" w:rsidP="009D54C0" w:rsidRDefault="006A327C" w14:paraId="5F7F4F10" w14:textId="5E142D43">
      <w:pPr>
        <w:rPr>
          <w:rFonts w:ascii="Calibri" w:hAnsi="Calibri"/>
        </w:rPr>
      </w:pPr>
    </w:p>
    <w:p w:rsidR="006A327C" w:rsidP="009D54C0" w:rsidRDefault="006A327C" w14:paraId="471952E8" w14:textId="42D4384D">
      <w:pPr>
        <w:rPr>
          <w:rFonts w:ascii="Calibri" w:hAnsi="Calibri"/>
        </w:rPr>
      </w:pPr>
    </w:p>
    <w:p w:rsidR="006A327C" w:rsidP="009D54C0" w:rsidRDefault="006A327C" w14:paraId="6280BC42" w14:textId="75A547F4">
      <w:pPr>
        <w:rPr>
          <w:rFonts w:ascii="Calibri" w:hAnsi="Calibri"/>
        </w:rPr>
      </w:pPr>
    </w:p>
    <w:p w:rsidR="006A327C" w:rsidP="009D54C0" w:rsidRDefault="006A327C" w14:paraId="60C63FAB" w14:textId="1B066479">
      <w:pPr>
        <w:rPr>
          <w:rFonts w:ascii="Calibri" w:hAnsi="Calibri"/>
        </w:rPr>
      </w:pPr>
    </w:p>
    <w:p w:rsidR="006A327C" w:rsidP="009D54C0" w:rsidRDefault="006A327C" w14:paraId="5F492F80" w14:textId="409C2331">
      <w:pPr>
        <w:rPr>
          <w:rFonts w:ascii="Calibri" w:hAnsi="Calibri"/>
        </w:rPr>
      </w:pPr>
    </w:p>
    <w:p w:rsidR="006A327C" w:rsidP="009D54C0" w:rsidRDefault="006A327C" w14:paraId="40FEF035" w14:textId="7D2F8B47">
      <w:pPr>
        <w:rPr>
          <w:rFonts w:ascii="Calibri" w:hAnsi="Calibri"/>
        </w:rPr>
      </w:pPr>
    </w:p>
    <w:p w:rsidR="006A327C" w:rsidP="009D54C0" w:rsidRDefault="006A327C" w14:paraId="23FF30DC" w14:textId="0BD31819">
      <w:pPr>
        <w:rPr>
          <w:rFonts w:ascii="Calibri" w:hAnsi="Calibri"/>
        </w:rPr>
      </w:pPr>
    </w:p>
    <w:p w:rsidR="006A327C" w:rsidP="009D54C0" w:rsidRDefault="006A327C" w14:paraId="3C501D25" w14:textId="1E7EB41A">
      <w:pPr>
        <w:rPr>
          <w:rFonts w:ascii="Calibri" w:hAnsi="Calibri"/>
        </w:rPr>
      </w:pPr>
    </w:p>
    <w:p w:rsidR="006A327C" w:rsidP="009D54C0" w:rsidRDefault="006A327C" w14:paraId="7DCFFF64" w14:textId="3C32C2C6">
      <w:pPr>
        <w:rPr>
          <w:rFonts w:ascii="Calibri" w:hAnsi="Calibri"/>
        </w:rPr>
      </w:pPr>
    </w:p>
    <w:p w:rsidR="006A327C" w:rsidP="009D54C0" w:rsidRDefault="006A327C" w14:paraId="0266EC71" w14:textId="12786524">
      <w:pPr>
        <w:rPr>
          <w:rFonts w:ascii="Calibri" w:hAnsi="Calibri"/>
        </w:rPr>
      </w:pPr>
    </w:p>
    <w:p w:rsidR="006A327C" w:rsidP="009D54C0" w:rsidRDefault="006A327C" w14:paraId="2FCCCCA1" w14:textId="11E6F3B1">
      <w:pPr>
        <w:rPr>
          <w:rFonts w:ascii="Calibri" w:hAnsi="Calibri"/>
        </w:rPr>
      </w:pPr>
    </w:p>
    <w:p w:rsidR="006A327C" w:rsidP="009D54C0" w:rsidRDefault="006A327C" w14:paraId="641F7BC1" w14:textId="027239E8">
      <w:pPr>
        <w:rPr>
          <w:rFonts w:ascii="Calibri" w:hAnsi="Calibri"/>
        </w:rPr>
      </w:pPr>
    </w:p>
    <w:p w:rsidR="006A327C" w:rsidP="009D54C0" w:rsidRDefault="006A327C" w14:paraId="73242470" w14:textId="6A1B5D2D">
      <w:pPr>
        <w:rPr>
          <w:rFonts w:ascii="Calibri" w:hAnsi="Calibri"/>
        </w:rPr>
      </w:pPr>
    </w:p>
    <w:p w:rsidRPr="000969F4" w:rsidR="006A327C" w:rsidP="009D54C0" w:rsidRDefault="006A327C" w14:paraId="749B664A" w14:textId="77777777">
      <w:pPr>
        <w:rPr>
          <w:rFonts w:ascii="Calibri" w:hAnsi="Calibri"/>
        </w:rPr>
      </w:pPr>
    </w:p>
    <w:p w:rsidRPr="00A837B2" w:rsidR="006F1058" w:rsidP="5F18966F" w:rsidRDefault="00DC1620" w14:paraId="44DCA6E8" w14:textId="42FD5BF8">
      <w:pPr>
        <w:pStyle w:val="Overskrift1"/>
        <w:rPr>
          <w:rFonts w:ascii="Calibri" w:hAnsi="Calibri"/>
          <w:color w:val="0070C0"/>
          <w:sz w:val="28"/>
          <w:szCs w:val="28"/>
          <w:u w:val="single"/>
        </w:rPr>
      </w:pPr>
      <w:bookmarkStart w:name="_Toc679030587" w:id="1276983175"/>
      <w:r w:rsidRPr="5F18966F" w:rsidR="00DC1620">
        <w:rPr>
          <w:color w:val="0070C0"/>
        </w:rPr>
        <w:t xml:space="preserve">1. </w:t>
      </w:r>
      <w:r w:rsidRPr="5F18966F" w:rsidR="003A191B">
        <w:rPr>
          <w:color w:val="0070C0"/>
        </w:rPr>
        <w:t>V</w:t>
      </w:r>
      <w:r w:rsidRPr="5F18966F" w:rsidR="000E30CF">
        <w:rPr>
          <w:color w:val="0070C0"/>
        </w:rPr>
        <w:t>edtekter</w:t>
      </w:r>
      <w:bookmarkEnd w:id="1276983175"/>
      <w:r w:rsidRPr="5F18966F" w:rsidR="000E30CF">
        <w:rPr>
          <w:color w:val="0070C0"/>
        </w:rPr>
        <w:t xml:space="preserve"> </w:t>
      </w:r>
    </w:p>
    <w:p w:rsidRPr="0075717C" w:rsidR="009D54C0" w:rsidP="5F18966F" w:rsidRDefault="003A191B" w14:paraId="5FFBF273" w14:textId="77777777">
      <w:pPr>
        <w:pStyle w:val="Overskrift2"/>
        <w:rPr>
          <w:rFonts w:ascii="Calibri" w:hAnsi="Calibri"/>
          <w:color w:val="0070C0"/>
        </w:rPr>
      </w:pPr>
      <w:bookmarkStart w:name="_Toc766808556" w:id="1447073991"/>
      <w:r w:rsidRPr="5F18966F" w:rsidR="003A191B">
        <w:rPr>
          <w:color w:val="0070C0"/>
        </w:rPr>
        <w:t>1.1 Navn</w:t>
      </w:r>
      <w:bookmarkEnd w:id="1447073991"/>
    </w:p>
    <w:p w:rsidRPr="000969F4" w:rsidR="0034119F" w:rsidP="5F18966F" w:rsidRDefault="003A191B" w14:paraId="5F9117F7" w14:textId="5D0399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003A191B">
        <w:rPr>
          <w:rFonts w:ascii="Calibri" w:hAnsi="Calibri"/>
        </w:rPr>
        <w:t xml:space="preserve">Faggruppens navn er: </w:t>
      </w:r>
      <w:r w:rsidRPr="5F18966F" w:rsidR="3BF044F8">
        <w:rPr>
          <w:rFonts w:ascii="Calibri" w:hAnsi="Calibri"/>
        </w:rPr>
        <w:t>Dermatologisk og venerologisk sykepleie NSF</w:t>
      </w:r>
      <w:r w:rsidRPr="5F18966F" w:rsidR="0034119F">
        <w:rPr>
          <w:rFonts w:ascii="Calibri" w:hAnsi="Calibri"/>
        </w:rPr>
        <w:t>.</w:t>
      </w:r>
      <w:r w:rsidRPr="5F18966F" w:rsidR="00CA4FF2">
        <w:rPr>
          <w:rFonts w:ascii="Calibri" w:hAnsi="Calibri"/>
        </w:rPr>
        <w:t xml:space="preserve"> </w:t>
      </w:r>
      <w:r w:rsidRPr="5F18966F" w:rsidR="00CA4FF2">
        <w:rPr>
          <w:rFonts w:ascii="Calibri" w:hAnsi="Calibri"/>
        </w:rPr>
        <w:t>Organisasjonsnr</w:t>
      </w:r>
      <w:r w:rsidRPr="5F18966F" w:rsidR="00CA4FF2">
        <w:rPr>
          <w:rFonts w:ascii="Calibri" w:hAnsi="Calibri"/>
        </w:rPr>
        <w:t>: 992838612</w:t>
      </w:r>
    </w:p>
    <w:p w:rsidRPr="000969F4" w:rsidR="008868CE" w:rsidP="003A191B" w:rsidRDefault="0034119F" w14:paraId="5C51580A" w14:textId="77777777">
      <w:pPr>
        <w:rPr>
          <w:rFonts w:ascii="Calibri" w:hAnsi="Calibri"/>
        </w:rPr>
      </w:pPr>
      <w:r w:rsidRPr="000969F4">
        <w:rPr>
          <w:rFonts w:ascii="Calibri" w:hAnsi="Calibri"/>
        </w:rPr>
        <w:t xml:space="preserve"> </w:t>
      </w:r>
    </w:p>
    <w:p w:rsidRPr="0075717C" w:rsidR="0034119F" w:rsidP="0034119F" w:rsidRDefault="00A32DAD" w14:paraId="37AB5465" w14:textId="1BAA81A2">
      <w:pPr>
        <w:rPr>
          <w:rFonts w:ascii="Calibri" w:hAnsi="Calibri"/>
        </w:rPr>
      </w:pPr>
      <w:r w:rsidRPr="5F18966F" w:rsidR="00A32DAD">
        <w:rPr>
          <w:rFonts w:ascii="Calibri" w:hAnsi="Calibri"/>
        </w:rPr>
        <w:t>Faggruppe</w:t>
      </w:r>
      <w:r w:rsidRPr="5F18966F" w:rsidR="008927E9">
        <w:rPr>
          <w:rFonts w:ascii="Calibri" w:hAnsi="Calibri"/>
        </w:rPr>
        <w:t>n</w:t>
      </w:r>
      <w:r w:rsidRPr="5F18966F" w:rsidR="00A32DAD">
        <w:rPr>
          <w:rFonts w:ascii="Calibri" w:hAnsi="Calibri"/>
          <w:color w:val="FF0000"/>
        </w:rPr>
        <w:t xml:space="preserve"> </w:t>
      </w:r>
      <w:r w:rsidRPr="5F18966F" w:rsidR="008868CE">
        <w:rPr>
          <w:rFonts w:ascii="Calibri" w:hAnsi="Calibri"/>
        </w:rPr>
        <w:t>ble opprinnelig stiftet i 1991. Faggruppen inngikk samarbeidsavtal</w:t>
      </w:r>
      <w:r w:rsidRPr="5F18966F" w:rsidR="0034119F">
        <w:rPr>
          <w:rFonts w:ascii="Calibri" w:hAnsi="Calibri"/>
        </w:rPr>
        <w:t xml:space="preserve">e med NSF i 1996, og skiftet da </w:t>
      </w:r>
      <w:r w:rsidRPr="5F18966F" w:rsidR="008868CE">
        <w:rPr>
          <w:rFonts w:ascii="Calibri" w:hAnsi="Calibri"/>
        </w:rPr>
        <w:t>navn til NSFs Faggruppe for Sykepleiere i Dermatologi.</w:t>
      </w:r>
      <w:r w:rsidRPr="5F18966F" w:rsidR="0034119F">
        <w:rPr>
          <w:rFonts w:ascii="Calibri" w:hAnsi="Calibri"/>
        </w:rPr>
        <w:t xml:space="preserve"> </w:t>
      </w:r>
      <w:r w:rsidRPr="5F18966F" w:rsidR="00B479BD">
        <w:rPr>
          <w:rFonts w:ascii="Calibri" w:hAnsi="Calibri"/>
        </w:rPr>
        <w:t xml:space="preserve">Nåværende navn på faggruppen ble </w:t>
      </w:r>
      <w:r w:rsidRPr="5F18966F" w:rsidR="0034119F">
        <w:rPr>
          <w:rFonts w:ascii="Calibri" w:hAnsi="Calibri"/>
        </w:rPr>
        <w:t xml:space="preserve">vedtatt </w:t>
      </w:r>
      <w:r w:rsidRPr="5F18966F" w:rsidR="6F152278">
        <w:rPr>
          <w:rFonts w:ascii="Calibri" w:hAnsi="Calibri"/>
        </w:rPr>
        <w:t>av NSF i 2025 etter</w:t>
      </w:r>
      <w:r w:rsidRPr="5F18966F" w:rsidR="19FD9CD3">
        <w:rPr>
          <w:rFonts w:ascii="Calibri" w:hAnsi="Calibri"/>
        </w:rPr>
        <w:t xml:space="preserve"> at NSF gjennomførte et</w:t>
      </w:r>
      <w:r w:rsidRPr="5F18966F" w:rsidR="6F152278">
        <w:rPr>
          <w:rFonts w:ascii="Calibri" w:hAnsi="Calibri"/>
        </w:rPr>
        <w:t xml:space="preserve"> </w:t>
      </w:r>
      <w:r w:rsidRPr="5F18966F" w:rsidR="6F152278">
        <w:rPr>
          <w:rFonts w:ascii="Calibri" w:hAnsi="Calibri"/>
        </w:rPr>
        <w:t>prosjekt</w:t>
      </w:r>
      <w:r w:rsidRPr="5F18966F" w:rsidR="6F152278">
        <w:rPr>
          <w:rFonts w:ascii="Calibri" w:hAnsi="Calibri"/>
        </w:rPr>
        <w:t xml:space="preserve"> som skulle sikre felles profilering av NS</w:t>
      </w:r>
      <w:r w:rsidRPr="5F18966F" w:rsidR="52E05400">
        <w:rPr>
          <w:rFonts w:ascii="Calibri" w:hAnsi="Calibri"/>
        </w:rPr>
        <w:t>F</w:t>
      </w:r>
      <w:r w:rsidRPr="5F18966F" w:rsidR="6F152278">
        <w:rPr>
          <w:rFonts w:ascii="Calibri" w:hAnsi="Calibri"/>
        </w:rPr>
        <w:t xml:space="preserve"> sine faggrupper.</w:t>
      </w:r>
      <w:r w:rsidRPr="5F18966F" w:rsidR="0034119F">
        <w:rPr>
          <w:rFonts w:ascii="Calibri" w:hAnsi="Calibri"/>
        </w:rPr>
        <w:t xml:space="preserve"> </w:t>
      </w:r>
    </w:p>
    <w:p w:rsidRPr="0075717C" w:rsidR="008868CE" w:rsidP="000E30CF" w:rsidRDefault="008868CE" w14:paraId="42D17B96" w14:textId="77777777">
      <w:pPr>
        <w:rPr>
          <w:rFonts w:ascii="Calibri" w:hAnsi="Calibri"/>
        </w:rPr>
      </w:pPr>
    </w:p>
    <w:p w:rsidRPr="0075717C" w:rsidR="004D48B6" w:rsidP="5F18966F" w:rsidRDefault="00CE1040" w14:paraId="797EFB9C" w14:textId="77777777">
      <w:pPr>
        <w:pStyle w:val="Overskrift2"/>
        <w:rPr>
          <w:rFonts w:ascii="Calibri" w:hAnsi="Calibri"/>
          <w:color w:val="0070C0"/>
        </w:rPr>
      </w:pPr>
      <w:bookmarkStart w:name="_Toc1930842516" w:id="418710028"/>
      <w:r w:rsidRPr="5F18966F" w:rsidR="00CE1040">
        <w:rPr>
          <w:color w:val="0070C0"/>
        </w:rPr>
        <w:t>1.2</w:t>
      </w:r>
      <w:r w:rsidRPr="5F18966F" w:rsidR="004D48B6">
        <w:rPr>
          <w:color w:val="0070C0"/>
        </w:rPr>
        <w:t xml:space="preserve"> Formål og funksjon</w:t>
      </w:r>
      <w:bookmarkEnd w:id="418710028"/>
    </w:p>
    <w:p w:rsidR="000F6B92" w:rsidP="000F6B92" w:rsidRDefault="000F6B92" w14:paraId="178792E0" w14:textId="77777777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Pr="0075717C" w:rsidR="007E3D9A">
        <w:rPr>
          <w:rFonts w:ascii="Calibri" w:hAnsi="Calibri"/>
        </w:rPr>
        <w:t>idra til realisering av NSFs formål og prinsipprogram.</w:t>
      </w:r>
      <w:r>
        <w:rPr>
          <w:rFonts w:ascii="Calibri" w:hAnsi="Calibri"/>
        </w:rPr>
        <w:t xml:space="preserve"> </w:t>
      </w:r>
    </w:p>
    <w:p w:rsidR="000F6B92" w:rsidP="000F6B92" w:rsidRDefault="000F6B92" w14:paraId="471A50F3" w14:textId="77777777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Pr="0075717C" w:rsidR="00C21477">
        <w:rPr>
          <w:rFonts w:ascii="Calibri" w:hAnsi="Calibri"/>
        </w:rPr>
        <w:t>pre kunnskap om hudpasienten, behandling av hudsy</w:t>
      </w:r>
      <w:r>
        <w:rPr>
          <w:rFonts w:ascii="Calibri" w:hAnsi="Calibri"/>
        </w:rPr>
        <w:t>kdommer og sår.</w:t>
      </w:r>
    </w:p>
    <w:p w:rsidR="000F6B92" w:rsidP="000F6B92" w:rsidRDefault="000F6B92" w14:paraId="57A04F3F" w14:textId="5C97E20A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Pr="0075717C" w:rsidR="00C21477">
        <w:rPr>
          <w:rFonts w:ascii="Calibri" w:hAnsi="Calibri"/>
        </w:rPr>
        <w:t>pre kunnskap om veneriske sykdommer og behandling av disse.</w:t>
      </w:r>
      <w:r w:rsidR="009C405B">
        <w:rPr>
          <w:rFonts w:ascii="Calibri" w:hAnsi="Calibri"/>
        </w:rPr>
        <w:t xml:space="preserve"> </w:t>
      </w:r>
    </w:p>
    <w:p w:rsidRPr="00743562" w:rsidR="00430E97" w:rsidP="000F6B92" w:rsidRDefault="00430E97" w14:paraId="49C77DE3" w14:textId="1E312E08">
      <w:pPr>
        <w:numPr>
          <w:ilvl w:val="0"/>
          <w:numId w:val="33"/>
        </w:numPr>
        <w:rPr>
          <w:rFonts w:ascii="Calibri" w:hAnsi="Calibri"/>
        </w:rPr>
      </w:pPr>
      <w:r w:rsidRPr="00743562">
        <w:rPr>
          <w:rFonts w:ascii="Calibri" w:hAnsi="Calibri"/>
        </w:rPr>
        <w:t xml:space="preserve">Spre kunnskap om estetisk medisin utført av sykepleiere i Norge. </w:t>
      </w:r>
    </w:p>
    <w:p w:rsidRPr="00BD139D" w:rsidR="00AC613C" w:rsidP="00BD139D" w:rsidRDefault="000F6B92" w14:paraId="16DF84B2" w14:textId="525A15BD">
      <w:pPr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 xml:space="preserve">Bidra til at </w:t>
      </w:r>
      <w:r w:rsidRPr="0075717C" w:rsidR="00C21477">
        <w:rPr>
          <w:rFonts w:ascii="Calibri" w:hAnsi="Calibri"/>
        </w:rPr>
        <w:t>videreutvikling</w:t>
      </w:r>
      <w:r>
        <w:rPr>
          <w:rFonts w:ascii="Calibri" w:hAnsi="Calibri"/>
        </w:rPr>
        <w:t>en</w:t>
      </w:r>
      <w:r w:rsidRPr="0075717C" w:rsidR="00C21477">
        <w:rPr>
          <w:rFonts w:ascii="Calibri" w:hAnsi="Calibri"/>
        </w:rPr>
        <w:t xml:space="preserve"> av sykepleie til hudpasienter</w:t>
      </w:r>
      <w:r w:rsidR="007E3D9A">
        <w:rPr>
          <w:rFonts w:ascii="Calibri" w:hAnsi="Calibri"/>
        </w:rPr>
        <w:t xml:space="preserve"> er</w:t>
      </w:r>
      <w:r w:rsidR="009C405B">
        <w:rPr>
          <w:rFonts w:ascii="Calibri" w:hAnsi="Calibri"/>
        </w:rPr>
        <w:t xml:space="preserve"> i samsvar med </w:t>
      </w:r>
      <w:r w:rsidRPr="0075717C" w:rsidR="00C21477">
        <w:rPr>
          <w:rFonts w:ascii="Calibri" w:hAnsi="Calibri"/>
        </w:rPr>
        <w:t>befolkningens behov</w:t>
      </w:r>
      <w:r w:rsidR="009C405B">
        <w:rPr>
          <w:rFonts w:ascii="Calibri" w:hAnsi="Calibri"/>
        </w:rPr>
        <w:t xml:space="preserve"> og gjeldende forskning innen fagfeltet</w:t>
      </w:r>
      <w:r w:rsidRPr="0075717C" w:rsidR="00C21477">
        <w:rPr>
          <w:rFonts w:ascii="Calibri" w:hAnsi="Calibri"/>
        </w:rPr>
        <w:t>.</w:t>
      </w:r>
      <w:r w:rsidRPr="0075717C" w:rsidR="00435688">
        <w:rPr>
          <w:rFonts w:ascii="Calibri" w:hAnsi="Calibri"/>
        </w:rPr>
        <w:t xml:space="preserve"> </w:t>
      </w:r>
    </w:p>
    <w:p w:rsidRPr="0075717C" w:rsidR="00C4212E" w:rsidP="00560DF3" w:rsidRDefault="00C4212E" w14:paraId="345FF302" w14:noSpellErr="1" w14:textId="24B32B85">
      <w:pPr>
        <w:rPr>
          <w:rFonts w:ascii="Calibri" w:hAnsi="Calibri"/>
          <w:color w:val="3366FF"/>
          <w:sz w:val="28"/>
          <w:szCs w:val="28"/>
        </w:rPr>
      </w:pPr>
    </w:p>
    <w:p w:rsidRPr="0075717C" w:rsidR="003F490C" w:rsidP="5F18966F" w:rsidRDefault="00CE1040" w14:paraId="52116DDD" w14:textId="77777777">
      <w:pPr>
        <w:pStyle w:val="Overskrift2"/>
        <w:rPr>
          <w:rFonts w:ascii="Calibri" w:hAnsi="Calibri"/>
          <w:color w:val="0070C0"/>
        </w:rPr>
      </w:pPr>
      <w:bookmarkStart w:name="_Toc1557004087" w:id="1391646199"/>
      <w:r w:rsidRPr="5F18966F" w:rsidR="00CE1040">
        <w:rPr>
          <w:color w:val="0070C0"/>
        </w:rPr>
        <w:t>1.3</w:t>
      </w:r>
      <w:r w:rsidRPr="5F18966F" w:rsidR="003F490C">
        <w:rPr>
          <w:color w:val="0070C0"/>
        </w:rPr>
        <w:t xml:space="preserve"> </w:t>
      </w:r>
      <w:r w:rsidRPr="5F18966F" w:rsidR="003F490C">
        <w:rPr>
          <w:color w:val="0070C0"/>
        </w:rPr>
        <w:t>Medlems</w:t>
      </w:r>
      <w:r w:rsidRPr="5F18966F" w:rsidR="00D753BA">
        <w:rPr>
          <w:color w:val="0070C0"/>
        </w:rPr>
        <w:t>kap</w:t>
      </w:r>
      <w:bookmarkEnd w:id="1391646199"/>
      <w:r w:rsidRPr="5F18966F" w:rsidR="00D753BA">
        <w:rPr>
          <w:color w:val="0070C0"/>
        </w:rPr>
        <w:t xml:space="preserve"> </w:t>
      </w:r>
    </w:p>
    <w:p w:rsidRPr="0075717C" w:rsidR="00D753BA" w:rsidP="003F490C" w:rsidRDefault="00D753BA" w14:paraId="01B0A270" w14:textId="1FAA1E92">
      <w:pPr>
        <w:rPr>
          <w:rFonts w:ascii="Calibri" w:hAnsi="Calibri"/>
        </w:rPr>
      </w:pPr>
      <w:r w:rsidRPr="0075717C">
        <w:rPr>
          <w:rFonts w:ascii="Calibri" w:hAnsi="Calibri"/>
        </w:rPr>
        <w:t>Medlemskap i faggruppen forutsetter at medlemmet er medlem a</w:t>
      </w:r>
      <w:r w:rsidR="00DB0F94">
        <w:rPr>
          <w:rFonts w:ascii="Calibri" w:hAnsi="Calibri"/>
        </w:rPr>
        <w:t>v Norsk Sykepleierforbund (NSF)</w:t>
      </w:r>
      <w:r w:rsidRPr="0075717C" w:rsidR="004319D7">
        <w:rPr>
          <w:rFonts w:ascii="Calibri" w:hAnsi="Calibri"/>
        </w:rPr>
        <w:t xml:space="preserve">. </w:t>
      </w:r>
      <w:r w:rsidR="00DB0F94">
        <w:rPr>
          <w:rFonts w:ascii="Calibri" w:hAnsi="Calibri"/>
        </w:rPr>
        <w:t xml:space="preserve">Generalforsamlingen vedtar </w:t>
      </w:r>
      <w:r w:rsidR="001A583C">
        <w:rPr>
          <w:rFonts w:ascii="Calibri" w:hAnsi="Calibri"/>
        </w:rPr>
        <w:t>kontingenten</w:t>
      </w:r>
      <w:r w:rsidR="00DB0F94">
        <w:rPr>
          <w:rFonts w:ascii="Calibri" w:hAnsi="Calibri"/>
        </w:rPr>
        <w:t xml:space="preserve">. </w:t>
      </w:r>
      <w:r w:rsidR="00CA4FF2">
        <w:rPr>
          <w:rFonts w:ascii="Calibri" w:hAnsi="Calibri"/>
        </w:rPr>
        <w:t xml:space="preserve">Fra </w:t>
      </w:r>
      <w:r w:rsidRPr="000969F4" w:rsidR="00CA4FF2">
        <w:rPr>
          <w:rFonts w:ascii="Calibri" w:hAnsi="Calibri"/>
        </w:rPr>
        <w:t>2017</w:t>
      </w:r>
      <w:r w:rsidRPr="000969F4" w:rsidR="004319D7">
        <w:rPr>
          <w:rFonts w:ascii="Calibri" w:hAnsi="Calibri"/>
        </w:rPr>
        <w:t xml:space="preserve"> er </w:t>
      </w:r>
      <w:r w:rsidRPr="000969F4" w:rsidR="001A583C">
        <w:rPr>
          <w:rFonts w:ascii="Calibri" w:hAnsi="Calibri"/>
        </w:rPr>
        <w:t>kontingenten</w:t>
      </w:r>
      <w:r w:rsidRPr="000969F4" w:rsidR="00CA4FF2">
        <w:rPr>
          <w:rFonts w:ascii="Calibri" w:hAnsi="Calibri"/>
        </w:rPr>
        <w:t xml:space="preserve"> kr 35</w:t>
      </w:r>
      <w:r w:rsidRPr="000969F4" w:rsidR="004319D7">
        <w:rPr>
          <w:rFonts w:ascii="Calibri" w:hAnsi="Calibri"/>
        </w:rPr>
        <w:t>0</w:t>
      </w:r>
      <w:r w:rsidRPr="000969F4">
        <w:rPr>
          <w:rFonts w:ascii="Calibri" w:hAnsi="Calibri"/>
        </w:rPr>
        <w:t xml:space="preserve">,- pr år. </w:t>
      </w:r>
      <w:r w:rsidRPr="0075717C" w:rsidR="001A583C">
        <w:rPr>
          <w:rFonts w:ascii="Calibri" w:hAnsi="Calibri"/>
        </w:rPr>
        <w:t>Kontingenten</w:t>
      </w:r>
      <w:r w:rsidRPr="0075717C">
        <w:rPr>
          <w:rFonts w:ascii="Calibri" w:hAnsi="Calibri"/>
        </w:rPr>
        <w:t xml:space="preserve"> innkasseres av NSF.</w:t>
      </w:r>
      <w:r w:rsidR="00AC613C">
        <w:rPr>
          <w:rFonts w:ascii="Calibri" w:hAnsi="Calibri"/>
        </w:rPr>
        <w:t xml:space="preserve"> </w:t>
      </w:r>
    </w:p>
    <w:p w:rsidRPr="0075717C" w:rsidR="00D753BA" w:rsidP="003F490C" w:rsidRDefault="00D753BA" w14:paraId="70544C6C" w14:textId="77777777">
      <w:pPr>
        <w:rPr>
          <w:rFonts w:ascii="Calibri" w:hAnsi="Calibri"/>
        </w:rPr>
      </w:pPr>
    </w:p>
    <w:p w:rsidRPr="0075717C" w:rsidR="00E31814" w:rsidP="003F490C" w:rsidRDefault="00E31814" w14:paraId="6D04ABBE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Medlemskapet gir fordeler som: </w:t>
      </w:r>
    </w:p>
    <w:p w:rsidRPr="0075717C" w:rsidR="00E31814" w:rsidP="00E31814" w:rsidRDefault="00E31814" w14:paraId="673D8724" w14:textId="77777777">
      <w:pPr>
        <w:numPr>
          <w:ilvl w:val="0"/>
          <w:numId w:val="20"/>
        </w:numPr>
        <w:rPr>
          <w:rFonts w:ascii="Calibri" w:hAnsi="Calibri"/>
        </w:rPr>
      </w:pPr>
      <w:r w:rsidRPr="0075717C">
        <w:rPr>
          <w:rFonts w:ascii="Calibri" w:hAnsi="Calibri"/>
        </w:rPr>
        <w:t>Kursrabatt på det årlige seminaret</w:t>
      </w:r>
    </w:p>
    <w:p w:rsidRPr="0075717C" w:rsidR="00E31814" w:rsidP="00E31814" w:rsidRDefault="008D62E4" w14:paraId="3E76584E" w14:textId="77777777">
      <w:pPr>
        <w:numPr>
          <w:ilvl w:val="0"/>
          <w:numId w:val="20"/>
        </w:numPr>
        <w:rPr>
          <w:rFonts w:ascii="Calibri" w:hAnsi="Calibri"/>
        </w:rPr>
      </w:pPr>
      <w:r w:rsidRPr="0075717C">
        <w:rPr>
          <w:rFonts w:ascii="Calibri" w:hAnsi="Calibri"/>
        </w:rPr>
        <w:t>Full t</w:t>
      </w:r>
      <w:r w:rsidRPr="0075717C" w:rsidR="00E31814">
        <w:rPr>
          <w:rFonts w:ascii="Calibri" w:hAnsi="Calibri"/>
        </w:rPr>
        <w:t xml:space="preserve">ilgang til faggruppens nettside </w:t>
      </w:r>
    </w:p>
    <w:p w:rsidRPr="008A3CE6" w:rsidR="00560DF3" w:rsidP="004D1F36" w:rsidRDefault="00E31814" w14:paraId="5D267536" w14:textId="02BA3D60">
      <w:pPr>
        <w:numPr>
          <w:ilvl w:val="0"/>
          <w:numId w:val="20"/>
        </w:numPr>
        <w:rPr>
          <w:rFonts w:ascii="Calibri" w:hAnsi="Calibri"/>
        </w:rPr>
      </w:pPr>
      <w:r w:rsidRPr="5F18966F" w:rsidR="00E31814">
        <w:rPr>
          <w:rFonts w:ascii="Calibri" w:hAnsi="Calibri"/>
        </w:rPr>
        <w:t xml:space="preserve">Etter søknad, kan det gis økonomisk støtte til </w:t>
      </w:r>
      <w:r w:rsidRPr="5F18966F" w:rsidR="00CC6372">
        <w:rPr>
          <w:rFonts w:ascii="Calibri" w:hAnsi="Calibri"/>
        </w:rPr>
        <w:t xml:space="preserve">videreutdanningsstipend, </w:t>
      </w:r>
      <w:r w:rsidRPr="5F18966F" w:rsidR="008D62E4">
        <w:rPr>
          <w:rFonts w:ascii="Calibri" w:hAnsi="Calibri"/>
        </w:rPr>
        <w:t xml:space="preserve">fagutviklingsstipender, </w:t>
      </w:r>
      <w:r w:rsidRPr="5F18966F" w:rsidR="00C753DD">
        <w:rPr>
          <w:rFonts w:ascii="Calibri" w:hAnsi="Calibri"/>
        </w:rPr>
        <w:t>reisestipend og deltakelse på</w:t>
      </w:r>
      <w:r w:rsidRPr="5F18966F" w:rsidR="00E31814">
        <w:rPr>
          <w:rFonts w:ascii="Calibri" w:hAnsi="Calibri"/>
        </w:rPr>
        <w:t xml:space="preserve"> </w:t>
      </w:r>
      <w:r w:rsidRPr="5F18966F" w:rsidR="004D1F36">
        <w:rPr>
          <w:rFonts w:ascii="Calibri" w:hAnsi="Calibri"/>
        </w:rPr>
        <w:t>nordiske hudseminar</w:t>
      </w:r>
      <w:r w:rsidRPr="5F18966F" w:rsidR="008A502C">
        <w:rPr>
          <w:rFonts w:ascii="Calibri" w:hAnsi="Calibri"/>
        </w:rPr>
        <w:t xml:space="preserve">. </w:t>
      </w:r>
    </w:p>
    <w:p w:rsidR="5F18966F" w:rsidP="5F18966F" w:rsidRDefault="5F18966F" w14:paraId="55932A44" w14:textId="50A5F3A1">
      <w:pPr>
        <w:ind w:left="720"/>
        <w:rPr>
          <w:rFonts w:ascii="Calibri" w:hAnsi="Calibri"/>
          <w:color w:val="0070C0"/>
        </w:rPr>
      </w:pPr>
    </w:p>
    <w:p w:rsidR="7C1E43E6" w:rsidP="5F18966F" w:rsidRDefault="7C1E43E6" w14:paraId="460DD68B" w14:textId="6A0CE914">
      <w:pPr>
        <w:pStyle w:val="Overskrift2"/>
        <w:rPr>
          <w:rFonts w:ascii="Calibri" w:hAnsi="Calibri" w:eastAsia="Calibri" w:cs="Calibri" w:asciiTheme="minorAscii" w:hAnsiTheme="minorAscii" w:eastAsiaTheme="minorAscii" w:cstheme="minorAscii"/>
          <w:color w:val="0070C0"/>
          <w:sz w:val="28"/>
          <w:szCs w:val="28"/>
        </w:rPr>
      </w:pPr>
      <w:bookmarkStart w:name="_Toc1452429635" w:id="958673099"/>
      <w:r w:rsidRPr="5F18966F" w:rsidR="7C1E43E6">
        <w:rPr>
          <w:color w:val="0070C0"/>
        </w:rPr>
        <w:t>1.4 Etter- og videreutdanning</w:t>
      </w:r>
      <w:bookmarkEnd w:id="958673099"/>
    </w:p>
    <w:p w:rsidR="7C1E43E6" w:rsidP="5F18966F" w:rsidRDefault="7C1E43E6" w14:paraId="7776A7A2" w14:textId="4DFDB323">
      <w:pPr>
        <w:rPr>
          <w:rFonts w:ascii="Calibri" w:hAnsi="Calibri"/>
        </w:rPr>
      </w:pPr>
      <w:r w:rsidRPr="5F18966F" w:rsidR="7C1E43E6">
        <w:rPr>
          <w:rFonts w:ascii="Calibri" w:hAnsi="Calibri"/>
        </w:rPr>
        <w:t>Faggruppen skal arbeide aktivt for at det foreligger et tilbud om etter- og videreutdanning i faget. Styret samarbeider med Universitetet i Sørøst-Norge (USN) som tilbyr videreutdanning i dermatologisk sykepleie (30 Stp). For denne videreutdanning anbefaler styret oppstart hvert annet år. USN og Høgskulen på Vestlandet (Haugesund) tilbyr videreutdanninger i sår (30 Stp.).</w:t>
      </w:r>
    </w:p>
    <w:p w:rsidR="5F18966F" w:rsidP="5F18966F" w:rsidRDefault="5F18966F" w14:paraId="48A483C0" w14:textId="1A7FD694">
      <w:pPr>
        <w:ind w:left="0"/>
        <w:rPr>
          <w:rFonts w:ascii="Calibri" w:hAnsi="Calibri"/>
        </w:rPr>
      </w:pPr>
    </w:p>
    <w:p w:rsidRPr="008A502C" w:rsidR="008337C3" w:rsidP="5F18966F" w:rsidRDefault="00CE1040" w14:paraId="62296C1F" w14:textId="3C28780A">
      <w:pPr>
        <w:pStyle w:val="Overskrift2"/>
        <w:rPr>
          <w:rFonts w:ascii="Calibri" w:hAnsi="Calibri" w:eastAsia="Calibri" w:cs="Calibri" w:asciiTheme="minorAscii" w:hAnsiTheme="minorAscii" w:eastAsiaTheme="minorAscii" w:cstheme="minorAscii"/>
          <w:color w:val="0070C0"/>
        </w:rPr>
      </w:pPr>
      <w:bookmarkStart w:name="_Toc838032801" w:id="106694430"/>
      <w:r w:rsidRPr="5F18966F" w:rsidR="00CE1040">
        <w:rPr>
          <w:color w:val="0070C0"/>
        </w:rPr>
        <w:t>1.</w:t>
      </w:r>
      <w:r w:rsidRPr="5F18966F" w:rsidR="5DF2E5E8">
        <w:rPr>
          <w:color w:val="0070C0"/>
        </w:rPr>
        <w:t>5</w:t>
      </w:r>
      <w:r w:rsidRPr="5F18966F" w:rsidR="008337C3">
        <w:rPr>
          <w:color w:val="0070C0"/>
        </w:rPr>
        <w:t xml:space="preserve"> Generalforsamlingen</w:t>
      </w:r>
      <w:bookmarkEnd w:id="106694430"/>
    </w:p>
    <w:p w:rsidRPr="0075717C" w:rsidR="008337C3" w:rsidP="001E14E9" w:rsidRDefault="001E14E9" w14:paraId="6A25BB66" w14:textId="19E4497E">
      <w:pPr>
        <w:rPr>
          <w:rFonts w:ascii="Calibri" w:hAnsi="Calibri"/>
        </w:rPr>
      </w:pPr>
      <w:r w:rsidRPr="5F18966F" w:rsidR="001E14E9">
        <w:rPr>
          <w:rFonts w:ascii="Calibri" w:hAnsi="Calibri"/>
        </w:rPr>
        <w:t>Generalforsamlingen (GF</w:t>
      </w:r>
      <w:r w:rsidRPr="5F18966F" w:rsidR="008D62E4">
        <w:rPr>
          <w:rFonts w:ascii="Calibri" w:hAnsi="Calibri"/>
        </w:rPr>
        <w:t>) er faggruppens øverste organ, og avholdes</w:t>
      </w:r>
      <w:r w:rsidRPr="5F18966F" w:rsidR="004319D7">
        <w:rPr>
          <w:rFonts w:ascii="Calibri" w:hAnsi="Calibri"/>
        </w:rPr>
        <w:t xml:space="preserve"> </w:t>
      </w:r>
      <w:r w:rsidRPr="5F18966F" w:rsidR="008D62E4">
        <w:rPr>
          <w:rFonts w:ascii="Calibri" w:hAnsi="Calibri"/>
        </w:rPr>
        <w:t>hvert</w:t>
      </w:r>
      <w:r w:rsidRPr="5F18966F" w:rsidR="004319D7">
        <w:rPr>
          <w:rFonts w:ascii="Calibri" w:hAnsi="Calibri"/>
        </w:rPr>
        <w:t xml:space="preserve"> </w:t>
      </w:r>
      <w:r w:rsidRPr="5F18966F" w:rsidR="00AC613C">
        <w:rPr>
          <w:rFonts w:ascii="Calibri" w:hAnsi="Calibri"/>
        </w:rPr>
        <w:t xml:space="preserve">annet </w:t>
      </w:r>
      <w:r w:rsidRPr="5F18966F" w:rsidR="00AC613C">
        <w:rPr>
          <w:rFonts w:ascii="Calibri" w:hAnsi="Calibri"/>
        </w:rPr>
        <w:t>år i</w:t>
      </w:r>
      <w:r w:rsidRPr="5F18966F" w:rsidR="004319D7">
        <w:rPr>
          <w:rFonts w:ascii="Calibri" w:hAnsi="Calibri"/>
        </w:rPr>
        <w:t xml:space="preserve">følge NSFs </w:t>
      </w:r>
      <w:r w:rsidRPr="5F18966F" w:rsidR="001A583C">
        <w:rPr>
          <w:rFonts w:ascii="Calibri" w:hAnsi="Calibri"/>
        </w:rPr>
        <w:t>vedtekts modell</w:t>
      </w:r>
      <w:r w:rsidRPr="5F18966F" w:rsidR="004319D7">
        <w:rPr>
          <w:rFonts w:ascii="Calibri" w:hAnsi="Calibri"/>
        </w:rPr>
        <w:t xml:space="preserve"> for faggruppene. </w:t>
      </w:r>
      <w:r w:rsidRPr="5F18966F" w:rsidR="008D62E4">
        <w:rPr>
          <w:rFonts w:ascii="Calibri" w:hAnsi="Calibri"/>
        </w:rPr>
        <w:t>GF skal være avholdt innen 1. juni.</w:t>
      </w:r>
      <w:r w:rsidRPr="5F18966F" w:rsidR="000F6DA5">
        <w:rPr>
          <w:rFonts w:ascii="Calibri" w:hAnsi="Calibri"/>
        </w:rPr>
        <w:t xml:space="preserve"> </w:t>
      </w:r>
      <w:r w:rsidRPr="5F18966F" w:rsidR="008D62E4">
        <w:rPr>
          <w:rFonts w:ascii="Calibri" w:hAnsi="Calibri"/>
        </w:rPr>
        <w:t xml:space="preserve">GF </w:t>
      </w:r>
      <w:r w:rsidRPr="5F18966F" w:rsidR="001E14E9">
        <w:rPr>
          <w:rFonts w:ascii="Calibri" w:hAnsi="Calibri"/>
        </w:rPr>
        <w:t>legges</w:t>
      </w:r>
      <w:r w:rsidRPr="5F18966F" w:rsidR="008D62E4">
        <w:rPr>
          <w:rFonts w:ascii="Calibri" w:hAnsi="Calibri"/>
        </w:rPr>
        <w:t xml:space="preserve"> </w:t>
      </w:r>
      <w:r w:rsidRPr="5F18966F" w:rsidR="68CCA09C">
        <w:rPr>
          <w:rFonts w:ascii="Calibri" w:hAnsi="Calibri"/>
        </w:rPr>
        <w:t xml:space="preserve">fortrinnsvis </w:t>
      </w:r>
      <w:r w:rsidRPr="5F18966F" w:rsidR="008D62E4">
        <w:rPr>
          <w:rFonts w:ascii="Calibri" w:hAnsi="Calibri"/>
        </w:rPr>
        <w:t>til h</w:t>
      </w:r>
      <w:r w:rsidRPr="5F18966F" w:rsidR="008337C3">
        <w:rPr>
          <w:rFonts w:ascii="Calibri" w:hAnsi="Calibri"/>
        </w:rPr>
        <w:t>udseminaret</w:t>
      </w:r>
      <w:r w:rsidRPr="5F18966F" w:rsidR="000F6DA5">
        <w:rPr>
          <w:rFonts w:ascii="Calibri" w:hAnsi="Calibri"/>
        </w:rPr>
        <w:t xml:space="preserve">. </w:t>
      </w:r>
      <w:r w:rsidRPr="5F18966F" w:rsidR="001905F3">
        <w:rPr>
          <w:rFonts w:ascii="Calibri" w:hAnsi="Calibri"/>
        </w:rPr>
        <w:t>Kun faggruppens aktive medlemmer som er à</w:t>
      </w:r>
      <w:r w:rsidRPr="5F18966F" w:rsidR="006A327C">
        <w:rPr>
          <w:rFonts w:ascii="Calibri" w:hAnsi="Calibri"/>
        </w:rPr>
        <w:t xml:space="preserve"> </w:t>
      </w:r>
      <w:r w:rsidRPr="5F18966F" w:rsidR="001905F3">
        <w:rPr>
          <w:rFonts w:ascii="Calibri" w:hAnsi="Calibri"/>
        </w:rPr>
        <w:t xml:space="preserve">jour med </w:t>
      </w:r>
      <w:r w:rsidRPr="5F18966F" w:rsidR="00CD6CE5">
        <w:rPr>
          <w:rFonts w:ascii="Calibri" w:hAnsi="Calibri"/>
        </w:rPr>
        <w:t>kontingentbetalingen</w:t>
      </w:r>
      <w:r w:rsidRPr="5F18966F" w:rsidR="001905F3">
        <w:rPr>
          <w:rFonts w:ascii="Calibri" w:hAnsi="Calibri"/>
        </w:rPr>
        <w:t xml:space="preserve">, kan delta på GF. </w:t>
      </w:r>
      <w:r w:rsidRPr="5F18966F" w:rsidR="000F6DA5">
        <w:rPr>
          <w:rFonts w:ascii="Calibri" w:hAnsi="Calibri"/>
        </w:rPr>
        <w:t>S</w:t>
      </w:r>
      <w:r w:rsidRPr="5F18966F" w:rsidR="001905F3">
        <w:rPr>
          <w:rFonts w:ascii="Calibri" w:hAnsi="Calibri"/>
        </w:rPr>
        <w:t>tyreleder</w:t>
      </w:r>
      <w:r w:rsidRPr="5F18966F" w:rsidR="001E14E9">
        <w:rPr>
          <w:rFonts w:ascii="Calibri" w:hAnsi="Calibri"/>
        </w:rPr>
        <w:t xml:space="preserve"> innkaller til GF med minst 6 ukers varsel.</w:t>
      </w:r>
      <w:r w:rsidRPr="5F18966F" w:rsidR="00F153F9">
        <w:rPr>
          <w:rFonts w:ascii="Calibri" w:hAnsi="Calibri"/>
        </w:rPr>
        <w:t xml:space="preserve"> </w:t>
      </w:r>
    </w:p>
    <w:p w:rsidRPr="00B40622" w:rsidR="00772CE2" w:rsidP="00560DF3" w:rsidRDefault="001E14E9" w14:paraId="5EB573EB" w14:textId="74A76C6A">
      <w:pPr>
        <w:rPr>
          <w:rFonts w:ascii="Calibri" w:hAnsi="Calibri"/>
        </w:rPr>
      </w:pPr>
      <w:r w:rsidRPr="0075717C">
        <w:rPr>
          <w:rFonts w:ascii="Calibri" w:hAnsi="Calibri"/>
        </w:rPr>
        <w:t>Saker som ønskes behandlet på GF, må være styret i hende minst 4 uker før GF.</w:t>
      </w:r>
      <w:r w:rsidRPr="0075717C" w:rsidR="00062154">
        <w:rPr>
          <w:rFonts w:ascii="Calibri" w:hAnsi="Calibri"/>
        </w:rPr>
        <w:t xml:space="preserve"> Saker som ikke står på dagsordenen, tas opp i GF dersom 4/5 av de stemmeberettigede godkjenner dette.</w:t>
      </w:r>
    </w:p>
    <w:p w:rsidRPr="0075717C" w:rsidR="002C19E6" w:rsidP="5F18966F" w:rsidRDefault="002C19E6" w14:paraId="722CE266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2C19E6">
        <w:rPr>
          <w:rFonts w:ascii="Calibri" w:hAnsi="Calibri"/>
          <w:color w:val="0070C0"/>
          <w:sz w:val="28"/>
          <w:szCs w:val="28"/>
        </w:rPr>
        <w:t xml:space="preserve">Dagsorden på GF </w:t>
      </w:r>
    </w:p>
    <w:p w:rsidRPr="0075717C" w:rsidR="00484BCE" w:rsidP="002C19E6" w:rsidRDefault="0012316C" w14:paraId="3EF64FB3" w14:textId="05D14288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Styret presenterer seg for forsamlingen før GF starter. </w:t>
      </w:r>
      <w:r w:rsidRPr="0075717C" w:rsidR="009C0E64">
        <w:rPr>
          <w:rFonts w:ascii="Calibri" w:hAnsi="Calibri"/>
        </w:rPr>
        <w:t>Styreleder ber</w:t>
      </w:r>
      <w:r w:rsidRPr="0075717C">
        <w:rPr>
          <w:rFonts w:ascii="Calibri" w:hAnsi="Calibri"/>
        </w:rPr>
        <w:t xml:space="preserve"> medlemmer som står på valg</w:t>
      </w:r>
      <w:r w:rsidRPr="0075717C" w:rsidR="009C0E64">
        <w:rPr>
          <w:rFonts w:ascii="Calibri" w:hAnsi="Calibri"/>
        </w:rPr>
        <w:t xml:space="preserve"> om å presentere seg</w:t>
      </w:r>
      <w:r w:rsidRPr="0075717C">
        <w:rPr>
          <w:rFonts w:ascii="Calibri" w:hAnsi="Calibri"/>
        </w:rPr>
        <w:t>.</w:t>
      </w:r>
      <w:r w:rsidRPr="0075717C" w:rsidR="00D8715F">
        <w:rPr>
          <w:rFonts w:ascii="Calibri" w:hAnsi="Calibri"/>
        </w:rPr>
        <w:t xml:space="preserve"> Kandidater som </w:t>
      </w:r>
      <w:r w:rsidR="00CC6372">
        <w:rPr>
          <w:rFonts w:ascii="Calibri" w:hAnsi="Calibri"/>
        </w:rPr>
        <w:t>står på valg skal i forkant av GF være presentert på nettsiden med navn, bilde og arbeidssted.</w:t>
      </w:r>
      <w:r w:rsidRPr="0075717C" w:rsidR="009C0E64">
        <w:rPr>
          <w:rFonts w:ascii="Calibri" w:hAnsi="Calibri"/>
        </w:rPr>
        <w:t xml:space="preserve"> </w:t>
      </w:r>
      <w:r w:rsidRPr="0075717C" w:rsidR="00484BCE">
        <w:rPr>
          <w:rFonts w:ascii="Calibri" w:hAnsi="Calibri"/>
        </w:rPr>
        <w:t>Faggruppens leder er ansvarlig for godkjenning av sakslisten og valg av møteleder. Møteleder tar så over ledelsen av generalforsamlingen.</w:t>
      </w:r>
    </w:p>
    <w:p w:rsidRPr="0075717C" w:rsidR="0012316C" w:rsidP="002C19E6" w:rsidRDefault="0012316C" w14:paraId="0A5C6E8E" w14:textId="77777777">
      <w:pPr>
        <w:rPr>
          <w:rFonts w:ascii="Calibri" w:hAnsi="Calibri"/>
        </w:rPr>
      </w:pPr>
    </w:p>
    <w:p w:rsidRPr="0075717C" w:rsidR="002C19E6" w:rsidP="002C19E6" w:rsidRDefault="000F2702" w14:paraId="1709FFFA" w14:textId="77777777">
      <w:pPr>
        <w:rPr>
          <w:rFonts w:ascii="Calibri" w:hAnsi="Calibri"/>
        </w:rPr>
      </w:pPr>
      <w:r>
        <w:rPr>
          <w:rFonts w:ascii="Calibri" w:hAnsi="Calibri"/>
        </w:rPr>
        <w:t>Dagsorden for GF</w:t>
      </w:r>
      <w:r w:rsidRPr="0075717C" w:rsidR="002C19E6">
        <w:rPr>
          <w:rFonts w:ascii="Calibri" w:hAnsi="Calibri"/>
        </w:rPr>
        <w:t xml:space="preserve"> inneholde</w:t>
      </w:r>
      <w:r>
        <w:rPr>
          <w:rFonts w:ascii="Calibri" w:hAnsi="Calibri"/>
        </w:rPr>
        <w:t>r</w:t>
      </w:r>
      <w:r w:rsidRPr="0075717C" w:rsidR="002C19E6">
        <w:rPr>
          <w:rFonts w:ascii="Calibri" w:hAnsi="Calibri"/>
        </w:rPr>
        <w:t xml:space="preserve"> følgende punkter:</w:t>
      </w:r>
    </w:p>
    <w:p w:rsidRPr="0075717C" w:rsidR="002C19E6" w:rsidP="002C19E6" w:rsidRDefault="002C19E6" w14:paraId="75ADCABF" w14:textId="77777777">
      <w:pPr>
        <w:rPr>
          <w:rFonts w:ascii="Calibri" w:hAnsi="Calibri"/>
        </w:rPr>
      </w:pPr>
    </w:p>
    <w:p w:rsidRPr="0075717C" w:rsidR="002C19E6" w:rsidP="002C19E6" w:rsidRDefault="002C19E6" w14:paraId="2747F2AE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Godkjenning av sakslisten</w:t>
      </w:r>
    </w:p>
    <w:p w:rsidRPr="0075717C" w:rsidR="002C19E6" w:rsidP="002C19E6" w:rsidRDefault="002C19E6" w14:paraId="0E35C944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møteleder og referent</w:t>
      </w:r>
    </w:p>
    <w:p w:rsidRPr="0075717C" w:rsidR="002C19E6" w:rsidP="002C19E6" w:rsidRDefault="002C19E6" w14:paraId="4076F731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to personer til å underskrive protokoll</w:t>
      </w:r>
    </w:p>
    <w:p w:rsidRPr="0075717C" w:rsidR="002C19E6" w:rsidP="002C19E6" w:rsidRDefault="002C19E6" w14:paraId="2EF5E333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Valg av to personer til tellekorps</w:t>
      </w:r>
    </w:p>
    <w:p w:rsidRPr="0075717C" w:rsidR="002C19E6" w:rsidP="002C19E6" w:rsidRDefault="002C19E6" w14:paraId="2A19F18C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Styrets beretning</w:t>
      </w:r>
    </w:p>
    <w:p w:rsidRPr="0075717C" w:rsidR="002C19E6" w:rsidP="002C19E6" w:rsidRDefault="002C19E6" w14:paraId="40544F6B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Revidert regnskap</w:t>
      </w:r>
    </w:p>
    <w:p w:rsidRPr="0075717C" w:rsidR="002C19E6" w:rsidP="002C19E6" w:rsidRDefault="000F2702" w14:paraId="7D778140" w14:textId="77777777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Gjennomgang evt. revidering av h</w:t>
      </w:r>
      <w:r w:rsidRPr="0075717C" w:rsidR="002C19E6">
        <w:rPr>
          <w:rFonts w:ascii="Calibri" w:hAnsi="Calibri"/>
        </w:rPr>
        <w:t>andlingsplan</w:t>
      </w:r>
    </w:p>
    <w:p w:rsidR="002C19E6" w:rsidP="002C19E6" w:rsidRDefault="00F072CB" w14:paraId="6CA67C18" w14:textId="77777777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Eventuelt endring</w:t>
      </w:r>
      <w:r w:rsidRPr="0075717C" w:rsidR="002C19E6">
        <w:rPr>
          <w:rFonts w:ascii="Calibri" w:hAnsi="Calibri"/>
        </w:rPr>
        <w:t xml:space="preserve"> av årskontingent</w:t>
      </w:r>
    </w:p>
    <w:p w:rsidRPr="0075717C" w:rsidR="00E27A37" w:rsidP="002C19E6" w:rsidRDefault="00E27A37" w14:paraId="49F38AB2" w14:textId="77777777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Vedta sted for årlige hudseminar fram til neste GF</w:t>
      </w:r>
    </w:p>
    <w:p w:rsidRPr="0075717C" w:rsidR="002C19E6" w:rsidP="002C19E6" w:rsidRDefault="002C19E6" w14:paraId="1F1CB0BF" w14:textId="77777777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>Behandle innkomne saker</w:t>
      </w:r>
    </w:p>
    <w:p w:rsidRPr="000C400A" w:rsidR="00484BCE" w:rsidP="00F77F87" w:rsidRDefault="002C19E6" w14:paraId="2AB56050" w14:textId="3B128848">
      <w:pPr>
        <w:numPr>
          <w:ilvl w:val="0"/>
          <w:numId w:val="5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Valg </w:t>
      </w:r>
      <w:r w:rsidRPr="0075717C" w:rsidR="005B03DD">
        <w:rPr>
          <w:rFonts w:ascii="Calibri" w:hAnsi="Calibri"/>
        </w:rPr>
        <w:t>av representanter til</w:t>
      </w:r>
      <w:r w:rsidRPr="0075717C" w:rsidR="00681173">
        <w:rPr>
          <w:rFonts w:ascii="Calibri" w:hAnsi="Calibri"/>
        </w:rPr>
        <w:t xml:space="preserve"> styret, eget ledervalg, utnevnelse av </w:t>
      </w:r>
      <w:r w:rsidRPr="0075717C" w:rsidR="001A583C">
        <w:rPr>
          <w:rFonts w:ascii="Calibri" w:hAnsi="Calibri"/>
        </w:rPr>
        <w:t>valgkomité</w:t>
      </w:r>
    </w:p>
    <w:p w:rsidRPr="0075717C" w:rsidR="00B50654" w:rsidP="00F77F87" w:rsidRDefault="00B50654" w14:paraId="2E7EC46D" w14:textId="77777777">
      <w:pPr>
        <w:rPr>
          <w:rFonts w:ascii="Calibri" w:hAnsi="Calibri"/>
        </w:rPr>
      </w:pPr>
    </w:p>
    <w:p w:rsidRPr="0075717C" w:rsidR="008D68A9" w:rsidP="5F18966F" w:rsidRDefault="008D68A9" w14:paraId="5042519A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8D68A9">
        <w:rPr>
          <w:rFonts w:ascii="Calibri" w:hAnsi="Calibri"/>
          <w:color w:val="0070C0"/>
          <w:sz w:val="28"/>
          <w:szCs w:val="28"/>
        </w:rPr>
        <w:t xml:space="preserve">Vedtektsendringer </w:t>
      </w:r>
    </w:p>
    <w:p w:rsidRPr="0075717C" w:rsidR="00F77F87" w:rsidP="00F77F87" w:rsidRDefault="00F77F87" w14:paraId="1B417024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>Vedtektsendringer krever 2/3 flertall av de frammøtte medlemmer av faggruppen.</w:t>
      </w:r>
    </w:p>
    <w:p w:rsidRPr="0075717C" w:rsidR="00F77F87" w:rsidP="00F77F87" w:rsidRDefault="00F77F87" w14:paraId="3877DDD6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Andre saker avgjøres ved alminnelig flertall. </w:t>
      </w:r>
    </w:p>
    <w:p w:rsidRPr="0075717C" w:rsidR="003D6BD1" w:rsidP="003D6BD1" w:rsidRDefault="003D6BD1" w14:paraId="69861C87" w14:textId="77777777">
      <w:pPr>
        <w:rPr>
          <w:rFonts w:ascii="Calibri" w:hAnsi="Calibri" w:cs="Arial"/>
          <w:b/>
          <w:bCs/>
          <w:i/>
          <w:iCs/>
          <w:color w:val="3366FF"/>
          <w:sz w:val="28"/>
          <w:szCs w:val="28"/>
        </w:rPr>
      </w:pPr>
    </w:p>
    <w:p w:rsidRPr="0075717C" w:rsidR="008D68A9" w:rsidP="5F18966F" w:rsidRDefault="008D68A9" w14:paraId="59015350" w14:textId="3D97FB24">
      <w:pPr>
        <w:rPr>
          <w:rFonts w:ascii="Calibri" w:hAnsi="Calibri"/>
          <w:color w:val="0070C0"/>
          <w:sz w:val="28"/>
          <w:szCs w:val="28"/>
        </w:rPr>
      </w:pPr>
      <w:r w:rsidRPr="5F18966F" w:rsidR="008D68A9">
        <w:rPr>
          <w:rFonts w:ascii="Calibri" w:hAnsi="Calibri"/>
          <w:color w:val="0070C0"/>
          <w:sz w:val="28"/>
          <w:szCs w:val="28"/>
        </w:rPr>
        <w:t>Ekstraordinær GF</w:t>
      </w:r>
    </w:p>
    <w:p w:rsidRPr="0075717C" w:rsidR="008831E0" w:rsidP="5F18966F" w:rsidRDefault="00F77F87" w14:paraId="22E60FF6" w14:textId="34C93FF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17512A38">
        <w:rPr>
          <w:rFonts w:ascii="Calibri" w:hAnsi="Calibri"/>
        </w:rPr>
        <w:t>Det innkalles til ekstraordinær Generalforsamling</w:t>
      </w:r>
      <w:r w:rsidRPr="5F18966F" w:rsidR="00F77F87">
        <w:rPr>
          <w:rFonts w:ascii="Calibri" w:hAnsi="Calibri"/>
        </w:rPr>
        <w:t xml:space="preserve"> dersom det kreves skriftlig av minst 1/10 av faggruppens medlemmer eller 2/3 av styret. Innkallingen skal skje med minst 3 ukers varsel. Det ekstraordinære GF skal bare behandle saker som er årsak til innkallingen.</w:t>
      </w:r>
    </w:p>
    <w:p w:rsidRPr="0075717C" w:rsidR="000C400A" w:rsidP="001905F3" w:rsidRDefault="000C400A" w14:paraId="67442A20" w14:textId="77777777">
      <w:pPr>
        <w:rPr>
          <w:rFonts w:ascii="Calibri" w:hAnsi="Calibri"/>
        </w:rPr>
      </w:pPr>
    </w:p>
    <w:p w:rsidR="740EE222" w:rsidP="5F18966F" w:rsidRDefault="740EE222" w14:paraId="453455F6" w14:textId="2EAFB861">
      <w:pPr>
        <w:pStyle w:val="Overskrift3"/>
        <w:suppressLineNumbers w:val="0"/>
        <w:bidi w:val="0"/>
        <w:spacing w:before="240" w:beforeAutospacing="off" w:after="60" w:afterAutospacing="off" w:line="259" w:lineRule="auto"/>
        <w:ind w:left="0" w:right="0"/>
        <w:jc w:val="left"/>
        <w:rPr>
          <w:b w:val="0"/>
          <w:bCs w:val="0"/>
          <w:color w:val="0070C0"/>
          <w:sz w:val="28"/>
          <w:szCs w:val="28"/>
        </w:rPr>
      </w:pPr>
      <w:bookmarkStart w:name="_Toc323588487" w:id="758260525"/>
      <w:r w:rsidRPr="5F18966F" w:rsidR="740EE222">
        <w:rPr>
          <w:b w:val="0"/>
          <w:bCs w:val="0"/>
          <w:color w:val="0070C0"/>
          <w:sz w:val="28"/>
          <w:szCs w:val="28"/>
        </w:rPr>
        <w:t>Valg</w:t>
      </w:r>
      <w:bookmarkEnd w:id="758260525"/>
    </w:p>
    <w:p w:rsidRPr="00723EDF" w:rsidR="00772CE2" w:rsidP="008D633B" w:rsidRDefault="008D633B" w14:paraId="51917818" w14:textId="1487DF5C">
      <w:pPr>
        <w:rPr>
          <w:rFonts w:ascii="Calibri" w:hAnsi="Calibri"/>
        </w:rPr>
      </w:pPr>
      <w:r w:rsidRPr="5F18966F" w:rsidR="008D633B">
        <w:rPr>
          <w:rFonts w:ascii="Calibri" w:hAnsi="Calibri"/>
        </w:rPr>
        <w:t>G</w:t>
      </w:r>
      <w:r w:rsidRPr="5F18966F" w:rsidR="63F080A1">
        <w:rPr>
          <w:rFonts w:ascii="Calibri" w:hAnsi="Calibri"/>
        </w:rPr>
        <w:t>eneralforsamlingen</w:t>
      </w:r>
      <w:r w:rsidRPr="5F18966F" w:rsidR="008D633B">
        <w:rPr>
          <w:rFonts w:ascii="Calibri" w:hAnsi="Calibri"/>
        </w:rPr>
        <w:t xml:space="preserve"> velger nytt styre</w:t>
      </w:r>
      <w:r w:rsidRPr="5F18966F" w:rsidR="00D31AF6">
        <w:rPr>
          <w:rFonts w:ascii="Calibri" w:hAnsi="Calibri"/>
        </w:rPr>
        <w:t>. Valg av leder gjøres i eget valg.</w:t>
      </w:r>
      <w:r w:rsidRPr="5F18966F" w:rsidR="00800DE8">
        <w:rPr>
          <w:rFonts w:ascii="Calibri" w:hAnsi="Calibri"/>
        </w:rPr>
        <w:t xml:space="preserve"> </w:t>
      </w:r>
      <w:r w:rsidRPr="5F18966F" w:rsidR="008D633B">
        <w:rPr>
          <w:rFonts w:ascii="Calibri" w:hAnsi="Calibri"/>
        </w:rPr>
        <w:t xml:space="preserve"> Valgene foregår skriftlig eller ved håndsopprekning. </w:t>
      </w:r>
      <w:r w:rsidRPr="5F18966F" w:rsidR="004B6231">
        <w:rPr>
          <w:rFonts w:ascii="Calibri" w:hAnsi="Calibri"/>
        </w:rPr>
        <w:t>Det anbefales av NSF at valg av ny leder ikke gjøres samme år som NSF sitt Landsmøte.</w:t>
      </w:r>
    </w:p>
    <w:p w:rsidRPr="0075717C" w:rsidR="00714F30" w:rsidP="00714F30" w:rsidRDefault="00714F30" w14:paraId="54B9096F" w14:textId="77777777">
      <w:pPr>
        <w:rPr>
          <w:rFonts w:ascii="Calibri" w:hAnsi="Calibri"/>
        </w:rPr>
      </w:pPr>
    </w:p>
    <w:p w:rsidRPr="0075717C" w:rsidR="00714F30" w:rsidP="5F18966F" w:rsidRDefault="00F77F87" w14:paraId="59ABC38F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F77F87">
        <w:rPr>
          <w:rFonts w:ascii="Calibri" w:hAnsi="Calibri"/>
          <w:color w:val="0070C0"/>
          <w:sz w:val="28"/>
          <w:szCs w:val="28"/>
        </w:rPr>
        <w:t>Valg</w:t>
      </w:r>
      <w:r w:rsidRPr="5F18966F" w:rsidR="00C21540">
        <w:rPr>
          <w:rFonts w:ascii="Calibri" w:hAnsi="Calibri"/>
          <w:color w:val="0070C0"/>
          <w:sz w:val="28"/>
          <w:szCs w:val="28"/>
        </w:rPr>
        <w:t>komiteen</w:t>
      </w:r>
    </w:p>
    <w:p w:rsidR="00982B06" w:rsidP="00714F30" w:rsidRDefault="001142A7" w14:paraId="4449EEEA" w14:textId="433363CF">
      <w:pPr>
        <w:rPr>
          <w:rFonts w:ascii="Calibri" w:hAnsi="Calibri"/>
        </w:rPr>
      </w:pPr>
      <w:r w:rsidRPr="0075717C">
        <w:rPr>
          <w:rFonts w:ascii="Calibri" w:hAnsi="Calibri"/>
        </w:rPr>
        <w:t>Valgkomiteen har ansvar for organisering og gjennomføring av valgene</w:t>
      </w:r>
      <w:r w:rsidRPr="00982B06" w:rsidR="00982B06">
        <w:rPr>
          <w:rFonts w:ascii="Calibri" w:hAnsi="Calibri"/>
        </w:rPr>
        <w:t xml:space="preserve"> </w:t>
      </w:r>
      <w:r w:rsidR="00982B06">
        <w:rPr>
          <w:rFonts w:ascii="Calibri" w:hAnsi="Calibri"/>
        </w:rPr>
        <w:t>og er a</w:t>
      </w:r>
      <w:r w:rsidRPr="00647353" w:rsidR="00982B06">
        <w:rPr>
          <w:rFonts w:ascii="Calibri" w:hAnsi="Calibri"/>
        </w:rPr>
        <w:t>nsvarlig for å rekruttere personer</w:t>
      </w:r>
      <w:r w:rsidR="00982B06">
        <w:rPr>
          <w:rFonts w:ascii="Calibri" w:hAnsi="Calibri"/>
        </w:rPr>
        <w:t xml:space="preserve"> til ulike oppgaver til GF</w:t>
      </w:r>
      <w:r w:rsidR="00CD6CE5">
        <w:rPr>
          <w:rFonts w:ascii="Calibri" w:hAnsi="Calibri"/>
        </w:rPr>
        <w:t>: møteleder</w:t>
      </w:r>
      <w:r w:rsidRPr="00647353" w:rsidR="00982B06">
        <w:rPr>
          <w:rFonts w:ascii="Calibri" w:hAnsi="Calibri"/>
        </w:rPr>
        <w:t>, referent, to personer til å skrive un</w:t>
      </w:r>
      <w:r w:rsidR="004C290D">
        <w:rPr>
          <w:rFonts w:ascii="Calibri" w:hAnsi="Calibri"/>
        </w:rPr>
        <w:t>der protokoll</w:t>
      </w:r>
      <w:r w:rsidR="00BD139D">
        <w:rPr>
          <w:rFonts w:ascii="Calibri" w:hAnsi="Calibri"/>
        </w:rPr>
        <w:t xml:space="preserve"> </w:t>
      </w:r>
      <w:r w:rsidR="004C290D">
        <w:rPr>
          <w:rFonts w:ascii="Calibri" w:hAnsi="Calibri"/>
        </w:rPr>
        <w:t xml:space="preserve">og </w:t>
      </w:r>
      <w:r w:rsidR="00BD139D">
        <w:rPr>
          <w:rFonts w:ascii="Calibri" w:hAnsi="Calibri"/>
        </w:rPr>
        <w:t xml:space="preserve">to personer til </w:t>
      </w:r>
      <w:r w:rsidRPr="00647353" w:rsidR="00982B06">
        <w:rPr>
          <w:rFonts w:ascii="Calibri" w:hAnsi="Calibri"/>
        </w:rPr>
        <w:t>t</w:t>
      </w:r>
      <w:r w:rsidR="004C290D">
        <w:rPr>
          <w:rFonts w:ascii="Calibri" w:hAnsi="Calibri"/>
        </w:rPr>
        <w:t>ellekorps</w:t>
      </w:r>
      <w:r w:rsidRPr="00647353" w:rsidR="00982B06">
        <w:rPr>
          <w:rFonts w:ascii="Calibri" w:hAnsi="Calibri"/>
        </w:rPr>
        <w:t>.</w:t>
      </w:r>
    </w:p>
    <w:p w:rsidR="00B40622" w:rsidP="00714F30" w:rsidRDefault="00B40622" w14:paraId="2588DBBC" w14:textId="77777777">
      <w:pPr>
        <w:rPr>
          <w:rFonts w:ascii="Calibri" w:hAnsi="Calibri"/>
        </w:rPr>
      </w:pPr>
    </w:p>
    <w:p w:rsidR="000C5C89" w:rsidP="00714F30" w:rsidRDefault="00C21540" w14:paraId="34649470" w14:textId="2393FEA8">
      <w:pPr>
        <w:rPr>
          <w:rFonts w:ascii="Calibri" w:hAnsi="Calibri"/>
        </w:rPr>
      </w:pPr>
      <w:r w:rsidRPr="0075717C">
        <w:rPr>
          <w:rFonts w:ascii="Calibri" w:hAnsi="Calibri"/>
        </w:rPr>
        <w:t>Valg</w:t>
      </w:r>
      <w:r w:rsidRPr="0075717C" w:rsidR="00B11AA5">
        <w:rPr>
          <w:rFonts w:ascii="Calibri" w:hAnsi="Calibri"/>
        </w:rPr>
        <w:t xml:space="preserve">komiteen utgår av avtroppende medlemmer </w:t>
      </w:r>
      <w:r w:rsidRPr="0075717C">
        <w:rPr>
          <w:rFonts w:ascii="Calibri" w:hAnsi="Calibri"/>
        </w:rPr>
        <w:t xml:space="preserve">av styret, og skal bestå av minst to medlemmer. Medlemmer av faggruppens styre kan ikke være samtidig medlem av valgkomiteen. </w:t>
      </w:r>
      <w:r w:rsidRPr="0075717C" w:rsidR="008D633B">
        <w:rPr>
          <w:rFonts w:ascii="Calibri" w:hAnsi="Calibri"/>
        </w:rPr>
        <w:t xml:space="preserve">Valgkomiteen </w:t>
      </w:r>
      <w:r w:rsidRPr="0075717C" w:rsidR="00D8715F">
        <w:rPr>
          <w:rFonts w:ascii="Calibri" w:hAnsi="Calibri"/>
        </w:rPr>
        <w:t>har ansvar for å rekruttere</w:t>
      </w:r>
      <w:r w:rsidRPr="0075717C">
        <w:rPr>
          <w:rFonts w:ascii="Calibri" w:hAnsi="Calibri"/>
        </w:rPr>
        <w:t xml:space="preserve"> kandidater </w:t>
      </w:r>
      <w:r w:rsidRPr="0075717C" w:rsidR="00D8715F">
        <w:rPr>
          <w:rFonts w:ascii="Calibri" w:hAnsi="Calibri"/>
        </w:rPr>
        <w:t>til</w:t>
      </w:r>
      <w:r w:rsidRPr="0075717C" w:rsidR="000E2122">
        <w:rPr>
          <w:rFonts w:ascii="Calibri" w:hAnsi="Calibri"/>
        </w:rPr>
        <w:t xml:space="preserve"> å </w:t>
      </w:r>
      <w:r w:rsidRPr="0075717C" w:rsidR="00D8715F">
        <w:rPr>
          <w:rFonts w:ascii="Calibri" w:hAnsi="Calibri"/>
        </w:rPr>
        <w:t>stå på valg</w:t>
      </w:r>
      <w:r w:rsidRPr="0075717C">
        <w:rPr>
          <w:rFonts w:ascii="Calibri" w:hAnsi="Calibri"/>
        </w:rPr>
        <w:t>.</w:t>
      </w:r>
      <w:r w:rsidRPr="0075717C" w:rsidR="00D8715F">
        <w:rPr>
          <w:rFonts w:ascii="Calibri" w:hAnsi="Calibri"/>
        </w:rPr>
        <w:t xml:space="preserve"> </w:t>
      </w:r>
      <w:r w:rsidR="00B40622">
        <w:rPr>
          <w:rFonts w:ascii="Calibri" w:hAnsi="Calibri"/>
        </w:rPr>
        <w:t xml:space="preserve">Det er også mulig å </w:t>
      </w:r>
      <w:r w:rsidRPr="0075717C" w:rsidR="008D633B">
        <w:rPr>
          <w:rFonts w:ascii="Calibri" w:hAnsi="Calibri"/>
        </w:rPr>
        <w:t xml:space="preserve">fremme benkeforslag. </w:t>
      </w:r>
    </w:p>
    <w:p w:rsidRPr="00C51220" w:rsidR="004B6231" w:rsidP="00714F30" w:rsidRDefault="004B6231" w14:paraId="7F9D321E" w14:textId="77777777">
      <w:pPr>
        <w:rPr>
          <w:rFonts w:ascii="Calibri" w:hAnsi="Calibri"/>
        </w:rPr>
      </w:pPr>
    </w:p>
    <w:p w:rsidRPr="0075717C" w:rsidR="008D68A9" w:rsidP="5F18966F" w:rsidRDefault="00A0325F" w14:paraId="048CFDE6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A0325F">
        <w:rPr>
          <w:rFonts w:ascii="Calibri" w:hAnsi="Calibri"/>
          <w:color w:val="0070C0"/>
          <w:sz w:val="28"/>
          <w:szCs w:val="28"/>
        </w:rPr>
        <w:t>Valg av medlemmer til styret</w:t>
      </w:r>
    </w:p>
    <w:p w:rsidRPr="0075717C" w:rsidR="00714F30" w:rsidP="00A0325F" w:rsidRDefault="008D68A9" w14:paraId="2FF50A71" w14:textId="3F1FC6BF">
      <w:pPr>
        <w:rPr>
          <w:rFonts w:ascii="Calibri" w:hAnsi="Calibri"/>
        </w:rPr>
      </w:pPr>
      <w:r w:rsidRPr="5F18966F" w:rsidR="008D68A9">
        <w:rPr>
          <w:rFonts w:ascii="Calibri" w:hAnsi="Calibri"/>
        </w:rPr>
        <w:t xml:space="preserve">Styret </w:t>
      </w:r>
      <w:r w:rsidRPr="5F18966F" w:rsidR="008D633B">
        <w:rPr>
          <w:rFonts w:ascii="Calibri" w:hAnsi="Calibri"/>
        </w:rPr>
        <w:t>velges for to år, og skal bestå</w:t>
      </w:r>
      <w:r w:rsidRPr="5F18966F" w:rsidR="00A0325F">
        <w:rPr>
          <w:rFonts w:ascii="Calibri" w:hAnsi="Calibri"/>
        </w:rPr>
        <w:t xml:space="preserve"> av fem personer: leder, nestleder, sekretær, kasserer og styremedlem. </w:t>
      </w:r>
      <w:r w:rsidRPr="5F18966F" w:rsidR="008D68A9">
        <w:rPr>
          <w:rFonts w:ascii="Calibri" w:hAnsi="Calibri"/>
        </w:rPr>
        <w:t xml:space="preserve">I </w:t>
      </w:r>
      <w:r w:rsidRPr="5F18966F" w:rsidR="00CC6372">
        <w:rPr>
          <w:rFonts w:ascii="Calibri" w:hAnsi="Calibri"/>
        </w:rPr>
        <w:t xml:space="preserve">tillegg velges </w:t>
      </w:r>
      <w:r w:rsidRPr="5F18966F" w:rsidR="00C51220">
        <w:rPr>
          <w:rFonts w:ascii="Calibri" w:hAnsi="Calibri"/>
        </w:rPr>
        <w:t xml:space="preserve">2 </w:t>
      </w:r>
      <w:r w:rsidRPr="5F18966F" w:rsidR="7B7EE692">
        <w:rPr>
          <w:rFonts w:ascii="Calibri" w:hAnsi="Calibri"/>
        </w:rPr>
        <w:t xml:space="preserve">eller 3 </w:t>
      </w:r>
      <w:r w:rsidRPr="5F18966F" w:rsidR="008D68A9">
        <w:rPr>
          <w:rFonts w:ascii="Calibri" w:hAnsi="Calibri"/>
        </w:rPr>
        <w:t>varamedlem</w:t>
      </w:r>
      <w:r w:rsidRPr="5F18966F" w:rsidR="26EF9D64">
        <w:rPr>
          <w:rFonts w:ascii="Calibri" w:hAnsi="Calibri"/>
        </w:rPr>
        <w:t>mer</w:t>
      </w:r>
      <w:r w:rsidRPr="5F18966F" w:rsidR="004319D7">
        <w:rPr>
          <w:rFonts w:ascii="Calibri" w:hAnsi="Calibri"/>
        </w:rPr>
        <w:t xml:space="preserve">. </w:t>
      </w:r>
      <w:r w:rsidRPr="5F18966F" w:rsidR="008D68A9">
        <w:rPr>
          <w:rFonts w:ascii="Calibri" w:hAnsi="Calibri"/>
        </w:rPr>
        <w:t>Styret konstituerer seg selv innen en måned.</w:t>
      </w:r>
    </w:p>
    <w:p w:rsidRPr="0075717C" w:rsidR="00A0325F" w:rsidP="00A0325F" w:rsidRDefault="00A0325F" w14:paraId="669E5921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 </w:t>
      </w:r>
    </w:p>
    <w:p w:rsidRPr="0075717C" w:rsidR="00A0325F" w:rsidP="5F18966F" w:rsidRDefault="00A0325F" w14:paraId="63CE3D26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A0325F">
        <w:rPr>
          <w:rFonts w:ascii="Calibri" w:hAnsi="Calibri"/>
          <w:color w:val="0070C0"/>
          <w:sz w:val="28"/>
          <w:szCs w:val="28"/>
        </w:rPr>
        <w:t>Ledervalg</w:t>
      </w:r>
    </w:p>
    <w:p w:rsidRPr="0075717C" w:rsidR="008D68A9" w:rsidP="008D68A9" w:rsidRDefault="008D68A9" w14:paraId="7A0CC5CD" w14:textId="2DCD6A83">
      <w:pPr>
        <w:rPr>
          <w:rFonts w:ascii="Calibri" w:hAnsi="Calibri"/>
        </w:rPr>
      </w:pPr>
      <w:r w:rsidRPr="0075717C">
        <w:rPr>
          <w:rFonts w:ascii="Calibri" w:hAnsi="Calibri"/>
        </w:rPr>
        <w:t>Leder v</w:t>
      </w:r>
      <w:r w:rsidRPr="0075717C" w:rsidR="00D64B2F">
        <w:rPr>
          <w:rFonts w:ascii="Calibri" w:hAnsi="Calibri"/>
        </w:rPr>
        <w:t>elges ved eget valg for to år ad</w:t>
      </w:r>
      <w:r w:rsidRPr="0075717C" w:rsidR="008D633B">
        <w:rPr>
          <w:rFonts w:ascii="Calibri" w:hAnsi="Calibri"/>
        </w:rPr>
        <w:t xml:space="preserve"> gangen</w:t>
      </w:r>
      <w:r w:rsidRPr="0075717C" w:rsidR="00A32829">
        <w:rPr>
          <w:rFonts w:ascii="Calibri" w:hAnsi="Calibri"/>
        </w:rPr>
        <w:t>.</w:t>
      </w:r>
      <w:r w:rsidRPr="0075717C" w:rsidR="004319D7"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>Leder er medlem av Sentralt Fagforum</w:t>
      </w:r>
      <w:r w:rsidRPr="0075717C" w:rsidR="007B5B95">
        <w:rPr>
          <w:rFonts w:ascii="Calibri" w:hAnsi="Calibri"/>
        </w:rPr>
        <w:t xml:space="preserve"> </w:t>
      </w:r>
      <w:r w:rsidRPr="00BD139D" w:rsidR="007B5B95">
        <w:rPr>
          <w:rFonts w:ascii="Calibri" w:hAnsi="Calibri"/>
        </w:rPr>
        <w:t>i NSF</w:t>
      </w:r>
      <w:r w:rsidRPr="0075717C">
        <w:rPr>
          <w:rFonts w:ascii="Calibri" w:hAnsi="Calibri"/>
        </w:rPr>
        <w:t>, med nestleder som personlig varamedlem.</w:t>
      </w:r>
    </w:p>
    <w:p w:rsidRPr="0075717C" w:rsidR="008D68A9" w:rsidP="5F18966F" w:rsidRDefault="00C153FD" w14:paraId="3043EC76" w14:textId="77777777">
      <w:pPr>
        <w:pStyle w:val="Overskrift2"/>
        <w:rPr>
          <w:rFonts w:ascii="Calibri" w:hAnsi="Calibri" w:eastAsia="Calibri" w:cs="Calibri" w:asciiTheme="minorAscii" w:hAnsiTheme="minorAscii" w:eastAsiaTheme="minorAscii" w:cstheme="minorAscii"/>
          <w:color w:val="0070C0"/>
        </w:rPr>
      </w:pPr>
      <w:bookmarkStart w:name="_Toc86014762" w:id="685785442"/>
      <w:r w:rsidRPr="5F18966F" w:rsidR="00C153FD">
        <w:rPr>
          <w:color w:val="0070C0"/>
        </w:rPr>
        <w:t>1.</w:t>
      </w:r>
      <w:r w:rsidRPr="5F18966F" w:rsidR="00227A7A">
        <w:rPr>
          <w:color w:val="0070C0"/>
        </w:rPr>
        <w:t>6</w:t>
      </w:r>
      <w:r w:rsidRPr="5F18966F" w:rsidR="00C153FD">
        <w:rPr>
          <w:color w:val="0070C0"/>
        </w:rPr>
        <w:t xml:space="preserve"> Oppløsning</w:t>
      </w:r>
      <w:bookmarkEnd w:id="685785442"/>
    </w:p>
    <w:p w:rsidRPr="0075717C" w:rsidR="00C153FD" w:rsidP="5F18966F" w:rsidRDefault="00C153FD" w14:paraId="38D34921" w14:textId="30463DC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00C153FD">
        <w:rPr>
          <w:rFonts w:ascii="Calibri" w:hAnsi="Calibri"/>
        </w:rPr>
        <w:t>Beslutning om oppløsning av faggruppen kan bare skje etter vedtak med ¾ flertall på G</w:t>
      </w:r>
      <w:r w:rsidRPr="5F18966F" w:rsidR="3C3EB088">
        <w:rPr>
          <w:rFonts w:ascii="Calibri" w:hAnsi="Calibri"/>
        </w:rPr>
        <w:t>eneralforsamling</w:t>
      </w:r>
      <w:r w:rsidRPr="5F18966F" w:rsidR="00C153FD">
        <w:rPr>
          <w:rFonts w:ascii="Calibri" w:hAnsi="Calibri"/>
        </w:rPr>
        <w:t xml:space="preserve">. For at et slikt vedtak kan fattes, må minst halvparten av medlemmene i </w:t>
      </w:r>
      <w:r w:rsidRPr="5F18966F" w:rsidR="01B314FB">
        <w:rPr>
          <w:rFonts w:ascii="Calibri" w:hAnsi="Calibri"/>
        </w:rPr>
        <w:t>faggruppen</w:t>
      </w:r>
      <w:r w:rsidRPr="5F18966F" w:rsidR="00C153FD">
        <w:rPr>
          <w:rFonts w:ascii="Calibri" w:hAnsi="Calibri"/>
        </w:rPr>
        <w:t xml:space="preserve"> være til</w:t>
      </w:r>
      <w:r w:rsidRPr="5F18966F" w:rsidR="787A0F83">
        <w:rPr>
          <w:rFonts w:ascii="Calibri" w:hAnsi="Calibri"/>
        </w:rPr>
        <w:t xml:space="preserve"> </w:t>
      </w:r>
      <w:r w:rsidRPr="5F18966F" w:rsidR="00C153FD">
        <w:rPr>
          <w:rFonts w:ascii="Calibri" w:hAnsi="Calibri"/>
        </w:rPr>
        <w:t>stede på GF.</w:t>
      </w:r>
    </w:p>
    <w:p w:rsidRPr="004C2F61" w:rsidR="00560DF3" w:rsidP="5F18966F" w:rsidRDefault="00590AD6" w14:paraId="463FEB6B" w14:textId="2039036D">
      <w:pPr>
        <w:pStyle w:val="Overskrift1"/>
        <w:rPr>
          <w:rFonts w:ascii="Calibri" w:hAnsi="Calibri"/>
          <w:color w:val="0070C0"/>
          <w:sz w:val="28"/>
          <w:szCs w:val="28"/>
        </w:rPr>
      </w:pPr>
      <w:bookmarkStart w:name="_Toc1163543899" w:id="1900058215"/>
      <w:r w:rsidRPr="5F18966F" w:rsidR="00590AD6">
        <w:rPr>
          <w:color w:val="0070C0"/>
        </w:rPr>
        <w:t>2.</w:t>
      </w:r>
      <w:r w:rsidRPr="5F18966F" w:rsidR="00556A07">
        <w:rPr>
          <w:color w:val="0070C0"/>
        </w:rPr>
        <w:t xml:space="preserve"> </w:t>
      </w:r>
      <w:r w:rsidRPr="5F18966F" w:rsidR="00A0325F">
        <w:rPr>
          <w:color w:val="0070C0"/>
        </w:rPr>
        <w:t>Styret</w:t>
      </w:r>
      <w:bookmarkEnd w:id="1900058215"/>
    </w:p>
    <w:p w:rsidRPr="0075717C" w:rsidR="00D932BC" w:rsidP="00D932BC" w:rsidRDefault="00F95130" w14:paraId="1D373114" w14:textId="422E772B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er det utøvende organ, og står ansvarlig for gruppens virksomhet</w:t>
      </w:r>
    </w:p>
    <w:p w:rsidRPr="0075717C" w:rsidR="00D932BC" w:rsidP="00D932BC" w:rsidRDefault="00A0325F" w14:paraId="6962917F" w14:textId="043C34CB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Styret forvalter </w:t>
      </w:r>
      <w:r w:rsidRPr="0075717C" w:rsidR="00D932BC">
        <w:rPr>
          <w:rFonts w:ascii="Calibri" w:hAnsi="Calibri"/>
        </w:rPr>
        <w:t>faggruppens</w:t>
      </w:r>
      <w:r w:rsidRPr="0075717C">
        <w:rPr>
          <w:rFonts w:ascii="Calibri" w:hAnsi="Calibri"/>
        </w:rPr>
        <w:t xml:space="preserve"> midler</w:t>
      </w:r>
      <w:r w:rsidR="001E3018">
        <w:rPr>
          <w:rFonts w:ascii="Calibri" w:hAnsi="Calibri"/>
        </w:rPr>
        <w:t>, og er øverste ansvarlig for H</w:t>
      </w:r>
      <w:r w:rsidRPr="0075717C" w:rsidR="00D932BC">
        <w:rPr>
          <w:rFonts w:ascii="Calibri" w:hAnsi="Calibri"/>
        </w:rPr>
        <w:t>udseminaret</w:t>
      </w:r>
    </w:p>
    <w:p w:rsidRPr="0075717C" w:rsidR="00D932BC" w:rsidP="00D932BC" w:rsidRDefault="00A0325F" w14:paraId="0574AF0D" w14:textId="536AA887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ivaretar medlemmenes interesser i samsvar med faggruppens vedtekter og handlingsplan</w:t>
      </w:r>
    </w:p>
    <w:p w:rsidRPr="0075717C" w:rsidR="00D932BC" w:rsidP="00D932BC" w:rsidRDefault="00A0325F" w14:paraId="686C2723" w14:textId="3DD032D6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>Styret kan behandle forslag om vedtektsendringer</w:t>
      </w:r>
      <w:r w:rsidRPr="0075717C" w:rsidR="00D932BC">
        <w:rPr>
          <w:rFonts w:ascii="Calibri" w:hAnsi="Calibri"/>
        </w:rPr>
        <w:t>,</w:t>
      </w:r>
      <w:r w:rsidRPr="0075717C">
        <w:rPr>
          <w:rFonts w:ascii="Calibri" w:hAnsi="Calibri"/>
        </w:rPr>
        <w:t xml:space="preserve"> og gi disse midlertidig virkning fram til første mulige GF. </w:t>
      </w:r>
      <w:r w:rsidR="00CC6372">
        <w:rPr>
          <w:rFonts w:ascii="Calibri" w:hAnsi="Calibri"/>
        </w:rPr>
        <w:t>Dette gjøres som vedtak</w:t>
      </w:r>
    </w:p>
    <w:p w:rsidRPr="0075717C" w:rsidR="00D932BC" w:rsidP="00D932BC" w:rsidRDefault="00A0325F" w14:paraId="18266A5F" w14:textId="30C34649">
      <w:pPr>
        <w:numPr>
          <w:ilvl w:val="0"/>
          <w:numId w:val="29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Styret behandler innkomne saker fra faggruppens medlemmer, </w:t>
      </w:r>
      <w:r w:rsidRPr="001945D3" w:rsidR="00134445">
        <w:rPr>
          <w:rFonts w:ascii="Calibri" w:hAnsi="Calibri"/>
        </w:rPr>
        <w:t xml:space="preserve">eventuelle </w:t>
      </w:r>
      <w:r w:rsidRPr="0075717C">
        <w:rPr>
          <w:rFonts w:ascii="Calibri" w:hAnsi="Calibri"/>
        </w:rPr>
        <w:t>lokalgrupper, interessegrupper og fra NSF sentralt</w:t>
      </w:r>
    </w:p>
    <w:p w:rsidRPr="00BD139D" w:rsidR="00CC3F61" w:rsidP="00BD139D" w:rsidRDefault="00A0325F" w14:paraId="14CB6D45" w14:textId="4E6C2793">
      <w:pPr>
        <w:numPr>
          <w:ilvl w:val="0"/>
          <w:numId w:val="29"/>
        </w:numPr>
        <w:rPr>
          <w:rFonts w:ascii="Calibri" w:hAnsi="Calibri"/>
        </w:rPr>
      </w:pPr>
      <w:r w:rsidRPr="5F18966F" w:rsidR="00A0325F">
        <w:rPr>
          <w:rFonts w:ascii="Calibri" w:hAnsi="Calibri"/>
        </w:rPr>
        <w:t xml:space="preserve">Faggruppens styre oppnevner utvalg for særlige oppdrag og fastsetter mandat for </w:t>
      </w:r>
      <w:r w:rsidRPr="5F18966F" w:rsidR="00A0325F">
        <w:rPr>
          <w:rFonts w:ascii="Calibri" w:hAnsi="Calibri"/>
        </w:rPr>
        <w:t>disse.</w:t>
      </w:r>
      <w:r w:rsidRPr="5F18966F" w:rsidR="00AC613C">
        <w:rPr>
          <w:rFonts w:ascii="Calibri" w:hAnsi="Calibri"/>
        </w:rPr>
        <w:t xml:space="preserve"> Eksempelvis interessegrupper inn</w:t>
      </w:r>
      <w:r w:rsidRPr="5F18966F" w:rsidR="00CD6CE5">
        <w:rPr>
          <w:rFonts w:ascii="Calibri" w:hAnsi="Calibri"/>
        </w:rPr>
        <w:t>en</w:t>
      </w:r>
      <w:r w:rsidRPr="5F18966F" w:rsidR="00AC613C">
        <w:rPr>
          <w:rFonts w:ascii="Calibri" w:hAnsi="Calibri"/>
        </w:rPr>
        <w:t xml:space="preserve"> faget</w:t>
      </w:r>
    </w:p>
    <w:p w:rsidR="5F18966F" w:rsidP="5F18966F" w:rsidRDefault="5F18966F" w14:paraId="11A0EF94" w14:textId="426E79EA">
      <w:pPr>
        <w:ind w:left="720"/>
        <w:rPr>
          <w:rFonts w:ascii="Calibri" w:hAnsi="Calibri"/>
        </w:rPr>
      </w:pPr>
    </w:p>
    <w:p w:rsidR="5F18966F" w:rsidP="5F18966F" w:rsidRDefault="5F18966F" w14:paraId="4185FF71" w14:textId="357CB6C3">
      <w:pPr>
        <w:ind w:left="720"/>
        <w:rPr>
          <w:rFonts w:ascii="Calibri" w:hAnsi="Calibri"/>
        </w:rPr>
      </w:pPr>
    </w:p>
    <w:p w:rsidR="5F18966F" w:rsidP="5F18966F" w:rsidRDefault="5F18966F" w14:paraId="78541632" w14:textId="73FDDFC6">
      <w:pPr>
        <w:ind w:left="720"/>
        <w:rPr>
          <w:rFonts w:ascii="Calibri" w:hAnsi="Calibri"/>
        </w:rPr>
      </w:pPr>
    </w:p>
    <w:p w:rsidR="5F18966F" w:rsidP="5F18966F" w:rsidRDefault="5F18966F" w14:paraId="458FC41F" w14:textId="75CEEFC9">
      <w:pPr>
        <w:ind w:left="720"/>
        <w:rPr>
          <w:rFonts w:ascii="Calibri" w:hAnsi="Calibri"/>
        </w:rPr>
      </w:pPr>
    </w:p>
    <w:p w:rsidR="5F18966F" w:rsidP="5F18966F" w:rsidRDefault="5F18966F" w14:paraId="798FE456" w14:textId="7748998E">
      <w:pPr>
        <w:ind w:left="720"/>
        <w:rPr>
          <w:rFonts w:ascii="Calibri" w:hAnsi="Calibri"/>
        </w:rPr>
      </w:pPr>
    </w:p>
    <w:p w:rsidRPr="0075717C" w:rsidR="00CC6372" w:rsidP="5F18966F" w:rsidRDefault="00C7130C" w14:paraId="16A10A87" w14:textId="324B4EDF">
      <w:pPr>
        <w:pStyle w:val="Overskrift2"/>
        <w:rPr>
          <w:rFonts w:ascii="Calibri" w:hAnsi="Calibri"/>
          <w:color w:val="0070C0"/>
        </w:rPr>
      </w:pPr>
      <w:bookmarkStart w:name="_Toc521845727" w:id="821732358"/>
      <w:r w:rsidRPr="5F18966F" w:rsidR="00C7130C">
        <w:rPr>
          <w:color w:val="0070C0"/>
        </w:rPr>
        <w:t>2.</w:t>
      </w:r>
      <w:r w:rsidRPr="5F18966F" w:rsidR="00560DF3">
        <w:rPr>
          <w:color w:val="0070C0"/>
        </w:rPr>
        <w:t>1</w:t>
      </w:r>
      <w:r w:rsidRPr="5F18966F" w:rsidR="00C7130C">
        <w:rPr>
          <w:color w:val="0070C0"/>
        </w:rPr>
        <w:t xml:space="preserve"> </w:t>
      </w:r>
      <w:r w:rsidRPr="5F18966F" w:rsidR="00CC6372">
        <w:rPr>
          <w:color w:val="0070C0"/>
        </w:rPr>
        <w:t>Styr</w:t>
      </w:r>
      <w:r w:rsidRPr="5F18966F" w:rsidR="007179A2">
        <w:rPr>
          <w:color w:val="0070C0"/>
        </w:rPr>
        <w:t>ets medlemmer 20</w:t>
      </w:r>
      <w:r w:rsidRPr="5F18966F" w:rsidR="00576F3E">
        <w:rPr>
          <w:color w:val="0070C0"/>
        </w:rPr>
        <w:t>2</w:t>
      </w:r>
      <w:r w:rsidRPr="5F18966F" w:rsidR="74C84485">
        <w:rPr>
          <w:color w:val="0070C0"/>
        </w:rPr>
        <w:t>3</w:t>
      </w:r>
      <w:r w:rsidRPr="5F18966F" w:rsidR="00CC6372">
        <w:rPr>
          <w:color w:val="0070C0"/>
        </w:rPr>
        <w:t>-20</w:t>
      </w:r>
      <w:r w:rsidRPr="5F18966F" w:rsidR="00576F3E">
        <w:rPr>
          <w:color w:val="0070C0"/>
        </w:rPr>
        <w:t>2</w:t>
      </w:r>
      <w:r w:rsidRPr="5F18966F" w:rsidR="48B9520D">
        <w:rPr>
          <w:color w:val="0070C0"/>
        </w:rPr>
        <w:t>6</w:t>
      </w:r>
      <w:bookmarkEnd w:id="821732358"/>
    </w:p>
    <w:p w:rsidRPr="0075717C" w:rsidR="00CC6372" w:rsidP="00CC6372" w:rsidRDefault="00CC6372" w14:paraId="3B1DA1FA" w14:textId="77777777">
      <w:pPr>
        <w:rPr>
          <w:rFonts w:ascii="Calibri" w:hAnsi="Calibri"/>
        </w:rPr>
      </w:pP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1364"/>
        <w:gridCol w:w="3402"/>
        <w:gridCol w:w="2835"/>
      </w:tblGrid>
      <w:tr w:rsidRPr="0075717C" w:rsidR="00CC6372" w:rsidTr="00693A8C" w14:paraId="0EE22545" w14:textId="77777777">
        <w:trPr>
          <w:trHeight w:val="719"/>
        </w:trPr>
        <w:tc>
          <w:tcPr>
            <w:tcW w:w="2317" w:type="dxa"/>
            <w:shd w:val="clear" w:color="auto" w:fill="E84E0F"/>
          </w:tcPr>
          <w:p w:rsidRPr="0075717C" w:rsidR="00CC6372" w:rsidP="00CC6372" w:rsidRDefault="00CC6372" w14:paraId="7ADBD1DA" w14:textId="77777777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Navn</w:t>
            </w:r>
          </w:p>
        </w:tc>
        <w:tc>
          <w:tcPr>
            <w:tcW w:w="1364" w:type="dxa"/>
            <w:shd w:val="clear" w:color="auto" w:fill="E84E0F"/>
          </w:tcPr>
          <w:p w:rsidRPr="0075717C" w:rsidR="00CC6372" w:rsidP="00CC6372" w:rsidRDefault="00CC6372" w14:paraId="5E0E96D3" w14:textId="77777777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Styreverv</w:t>
            </w:r>
          </w:p>
        </w:tc>
        <w:tc>
          <w:tcPr>
            <w:tcW w:w="3402" w:type="dxa"/>
            <w:shd w:val="clear" w:color="auto" w:fill="E84E0F"/>
          </w:tcPr>
          <w:p w:rsidR="00F44CA9" w:rsidP="00CC6372" w:rsidRDefault="00CC6372" w14:paraId="72BFB02F" w14:textId="405CFE8E">
            <w:pPr>
              <w:rPr>
                <w:rFonts w:ascii="Calibri" w:hAnsi="Calibri"/>
              </w:rPr>
            </w:pPr>
            <w:r w:rsidRPr="0075717C">
              <w:rPr>
                <w:rFonts w:ascii="Calibri" w:hAnsi="Calibri"/>
              </w:rPr>
              <w:t>Privatadres</w:t>
            </w:r>
            <w:r w:rsidR="00F44CA9">
              <w:rPr>
                <w:rFonts w:ascii="Calibri" w:hAnsi="Calibri"/>
              </w:rPr>
              <w:t xml:space="preserve">se, tlf.nr. og </w:t>
            </w:r>
          </w:p>
          <w:p w:rsidRPr="0075717C" w:rsidR="00CC6372" w:rsidP="00CC6372" w:rsidRDefault="00F44CA9" w14:paraId="70BCF597" w14:textId="3A880B8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e-mail </w:t>
            </w:r>
          </w:p>
        </w:tc>
        <w:tc>
          <w:tcPr>
            <w:tcW w:w="2835" w:type="dxa"/>
            <w:shd w:val="clear" w:color="auto" w:fill="E84E0F"/>
          </w:tcPr>
          <w:p w:rsidRPr="0075717C" w:rsidR="00CC6372" w:rsidP="00CC6372" w:rsidRDefault="00112523" w14:paraId="1C269300" w14:textId="3CF5A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Arbeidssted</w:t>
            </w:r>
          </w:p>
        </w:tc>
      </w:tr>
      <w:tr w:rsidRPr="0075717C" w:rsidR="00CC6372" w:rsidTr="00693A8C" w14:paraId="0A2B4B92" w14:textId="77777777">
        <w:trPr>
          <w:trHeight w:val="14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17C" w:rsidR="00CC6372" w:rsidP="00CC6372" w:rsidRDefault="00231AF2" w14:paraId="14BC795F" w14:textId="43ED9EE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Margunn Skudal Nistad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17C" w:rsidR="00CC6372" w:rsidP="00CC6372" w:rsidRDefault="00231AF2" w14:paraId="1D88F8EC" w14:textId="5E5944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Leder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6372" w:rsidP="009634BD" w:rsidRDefault="00693A8C" w14:paraId="25853FA2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Førde</w:t>
            </w:r>
          </w:p>
          <w:p w:rsidR="00693A8C" w:rsidP="009634BD" w:rsidRDefault="00693A8C" w14:paraId="4AD6F069" w14:textId="77777777">
            <w:pPr>
              <w:rPr>
                <w:rFonts w:ascii="Calibri" w:hAnsi="Calibri"/>
                <w:sz w:val="20"/>
                <w:szCs w:val="20"/>
              </w:rPr>
            </w:pPr>
          </w:p>
          <w:p w:rsidR="00693A8C" w:rsidP="009634BD" w:rsidRDefault="00693A8C" w14:paraId="370FF853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E-post:</w:t>
            </w:r>
          </w:p>
          <w:p w:rsidR="00693A8C" w:rsidP="009634BD" w:rsidRDefault="00AB76CD" w14:paraId="13C6B5E7" w14:textId="4BBD9A2D">
            <w:pPr>
              <w:rPr>
                <w:rFonts w:ascii="Calibri" w:hAnsi="Calibri"/>
                <w:sz w:val="20"/>
                <w:szCs w:val="20"/>
              </w:rPr>
            </w:pPr>
            <w:hyperlink w:history="1" r:id="rId11">
              <w:r w:rsidRPr="00A53344" w:rsidR="00693A8C">
                <w:rPr>
                  <w:rStyle w:val="Hyperkobling"/>
                  <w:rFonts w:ascii="Calibri" w:hAnsi="Calibri"/>
                  <w:sz w:val="20"/>
                  <w:szCs w:val="20"/>
                </w:rPr>
                <w:t>Margunn.skudal.nistad@helse-forde.no</w:t>
              </w:r>
            </w:hyperlink>
          </w:p>
          <w:p w:rsidRPr="0075717C" w:rsidR="00693A8C" w:rsidP="009634BD" w:rsidRDefault="00693A8C" w14:paraId="587F0415" w14:textId="77019BE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6372" w:rsidP="00CC6372" w:rsidRDefault="00693A8C" w14:paraId="58037B85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Hud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poliklinikk</w:t>
            </w:r>
            <w:proofErr w:type="spellEnd"/>
          </w:p>
          <w:p w:rsidRPr="0075717C" w:rsidR="00693A8C" w:rsidP="00CC6372" w:rsidRDefault="00693A8C" w14:paraId="79353B27" w14:textId="52271F05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Førde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Sentralsjukehus</w:t>
            </w:r>
            <w:proofErr w:type="spellEnd"/>
          </w:p>
        </w:tc>
      </w:tr>
      <w:tr w:rsidRPr="0075717C" w:rsidR="00231AF2" w:rsidTr="00693A8C" w14:paraId="365B10C7" w14:textId="77777777">
        <w:trPr>
          <w:trHeight w:val="1161"/>
        </w:trPr>
        <w:tc>
          <w:tcPr>
            <w:tcW w:w="2317" w:type="dxa"/>
          </w:tcPr>
          <w:p w:rsidRPr="0075717C" w:rsidR="00231AF2" w:rsidP="00231AF2" w:rsidRDefault="00231AF2" w14:paraId="39FED204" w14:textId="1F08056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 w:rsidRPr="0075717C">
              <w:rPr>
                <w:rFonts w:ascii="Calibri" w:hAnsi="Calibri"/>
                <w:sz w:val="20"/>
                <w:szCs w:val="20"/>
              </w:rPr>
              <w:t>Kristine Kirkeby Fuskeland</w:t>
            </w:r>
          </w:p>
        </w:tc>
        <w:tc>
          <w:tcPr>
            <w:tcW w:w="1364" w:type="dxa"/>
          </w:tcPr>
          <w:p w:rsidRPr="0075717C" w:rsidR="00231AF2" w:rsidP="00231AF2" w:rsidRDefault="00231AF2" w14:paraId="7FCBC335" w14:textId="46792E83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</w:rPr>
              <w:t>Nestl</w:t>
            </w:r>
            <w:r w:rsidRPr="0075717C">
              <w:rPr>
                <w:rFonts w:ascii="Calibri" w:hAnsi="Calibri"/>
                <w:sz w:val="20"/>
                <w:szCs w:val="20"/>
              </w:rPr>
              <w:t>eder</w:t>
            </w:r>
          </w:p>
        </w:tc>
        <w:tc>
          <w:tcPr>
            <w:tcW w:w="3402" w:type="dxa"/>
          </w:tcPr>
          <w:p w:rsidR="00231AF2" w:rsidP="00231AF2" w:rsidRDefault="00742128" w14:paraId="4D0E30C8" w14:textId="210BAAD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Oslo</w:t>
            </w:r>
          </w:p>
          <w:p w:rsidRPr="0075717C" w:rsidR="00742128" w:rsidP="00231AF2" w:rsidRDefault="00742128" w14:paraId="57A64A7B" w14:textId="77777777">
            <w:pPr>
              <w:rPr>
                <w:rFonts w:ascii="Calibri" w:hAnsi="Calibri"/>
                <w:sz w:val="20"/>
                <w:szCs w:val="20"/>
              </w:rPr>
            </w:pPr>
          </w:p>
          <w:p w:rsidRPr="0075717C" w:rsidR="00231AF2" w:rsidP="00231AF2" w:rsidRDefault="00231AF2" w14:paraId="347243EC" w14:textId="7777777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E-post</w:t>
            </w:r>
            <w:r w:rsidRPr="0075717C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:rsidRPr="006732B8" w:rsidR="00231AF2" w:rsidP="00231AF2" w:rsidRDefault="00AB76CD" w14:paraId="3F9BE5F8" w14:textId="1EA4715B">
            <w:pPr>
              <w:rPr>
                <w:rFonts w:ascii="Calibri" w:hAnsi="Calibri"/>
                <w:sz w:val="20"/>
                <w:szCs w:val="20"/>
              </w:rPr>
            </w:pPr>
            <w:hyperlink w:history="1" r:id="rId12">
              <w:r w:rsidRPr="00C17200" w:rsidR="00231AF2">
                <w:rPr>
                  <w:rStyle w:val="Hyperkobling"/>
                  <w:rFonts w:ascii="Calibri" w:hAnsi="Calibri"/>
                  <w:sz w:val="20"/>
                  <w:szCs w:val="20"/>
                </w:rPr>
                <w:t>kristine@fuskeland.no</w:t>
              </w:r>
            </w:hyperlink>
            <w:r w:rsidRPr="0075717C" w:rsidR="00231AF2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231AF2" w:rsidP="00231AF2" w:rsidRDefault="00742128" w14:paraId="127EA85E" w14:textId="7C9F2C8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Poliklinikk Hudsykdommer</w:t>
            </w:r>
          </w:p>
          <w:p w:rsidRPr="0075717C" w:rsidR="00742128" w:rsidP="00231AF2" w:rsidRDefault="00742128" w14:paraId="017C688D" w14:textId="62AF06C4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</w:rPr>
              <w:t>Oslo Universitetssykehus</w:t>
            </w:r>
          </w:p>
          <w:p w:rsidRPr="0075717C" w:rsidR="00231AF2" w:rsidP="00231AF2" w:rsidRDefault="00231AF2" w14:paraId="18B6C2C7" w14:textId="76DBA20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75717C" w:rsidR="00231AF2" w:rsidTr="00693A8C" w14:paraId="317DE34E" w14:textId="77777777">
        <w:trPr>
          <w:trHeight w:val="1629"/>
        </w:trPr>
        <w:tc>
          <w:tcPr>
            <w:tcW w:w="2317" w:type="dxa"/>
          </w:tcPr>
          <w:p w:rsidRPr="0075717C" w:rsidR="00231AF2" w:rsidP="00231AF2" w:rsidRDefault="00231AF2" w14:paraId="5E9F7CE1" w14:textId="0CB1491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Odd-Arne Heidsær</w:t>
            </w:r>
          </w:p>
        </w:tc>
        <w:tc>
          <w:tcPr>
            <w:tcW w:w="1364" w:type="dxa"/>
          </w:tcPr>
          <w:p w:rsidRPr="0075717C" w:rsidR="00231AF2" w:rsidP="00231AF2" w:rsidRDefault="00786DC7" w14:paraId="2786B4BB" w14:textId="69391A36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Kas</w:t>
            </w:r>
            <w:r w:rsidR="00231AF2">
              <w:rPr>
                <w:rFonts w:ascii="Calibri" w:hAnsi="Calibri"/>
                <w:sz w:val="20"/>
                <w:szCs w:val="20"/>
                <w:lang w:val="de-DE"/>
              </w:rPr>
              <w:t>serer</w:t>
            </w:r>
            <w:proofErr w:type="spellEnd"/>
          </w:p>
        </w:tc>
        <w:tc>
          <w:tcPr>
            <w:tcW w:w="3402" w:type="dxa"/>
          </w:tcPr>
          <w:p w:rsidR="00231AF2" w:rsidP="00231AF2" w:rsidRDefault="00231AF2" w14:paraId="6D3EA555" w14:textId="0A67A08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Oslo</w:t>
            </w:r>
          </w:p>
          <w:p w:rsidRPr="006732B8" w:rsidR="00231AF2" w:rsidP="00231AF2" w:rsidRDefault="00231AF2" w14:paraId="44851768" w14:textId="77777777">
            <w:pPr>
              <w:rPr>
                <w:rFonts w:ascii="Calibri" w:hAnsi="Calibri"/>
                <w:sz w:val="20"/>
                <w:szCs w:val="20"/>
              </w:rPr>
            </w:pPr>
          </w:p>
          <w:p w:rsidRPr="00743562" w:rsidR="00231AF2" w:rsidP="00723EDF" w:rsidRDefault="00231AF2" w14:paraId="47CC0E65" w14:textId="36E697A4">
            <w:pPr>
              <w:rPr>
                <w:rFonts w:ascii="Calibri" w:hAnsi="Calibri"/>
                <w:sz w:val="20"/>
                <w:szCs w:val="20"/>
              </w:rPr>
            </w:pPr>
            <w:r w:rsidRPr="006732B8">
              <w:rPr>
                <w:rFonts w:ascii="Calibri" w:hAnsi="Calibri"/>
                <w:sz w:val="20"/>
                <w:szCs w:val="20"/>
              </w:rPr>
              <w:t xml:space="preserve">E-post: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="00723EDF">
              <w:rPr>
                <w:rStyle w:val="Hyperkobling"/>
                <w:rFonts w:asciiTheme="minorHAnsi" w:hAnsiTheme="minorHAnsi"/>
                <w:sz w:val="20"/>
                <w:szCs w:val="20"/>
              </w:rPr>
              <w:t>ohanse@ous-hf.no</w:t>
            </w:r>
          </w:p>
        </w:tc>
        <w:tc>
          <w:tcPr>
            <w:tcW w:w="2835" w:type="dxa"/>
          </w:tcPr>
          <w:p w:rsidRPr="0075717C" w:rsidR="00231AF2" w:rsidP="00231AF2" w:rsidRDefault="00231AF2" w14:paraId="3907A2C7" w14:textId="77777777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Olafiaklinikken</w:t>
            </w:r>
            <w:proofErr w:type="spellEnd"/>
          </w:p>
          <w:p w:rsidRPr="0075717C" w:rsidR="00231AF2" w:rsidP="00231AF2" w:rsidRDefault="00231AF2" w14:paraId="74FC7A24" w14:textId="436828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Oslo </w:t>
            </w:r>
            <w:r w:rsidRPr="0075717C">
              <w:rPr>
                <w:rFonts w:ascii="Calibri" w:hAnsi="Calibri"/>
                <w:sz w:val="20"/>
                <w:szCs w:val="20"/>
              </w:rPr>
              <w:t>Universitetssykehus</w:t>
            </w:r>
          </w:p>
          <w:p w:rsidRPr="0022335C" w:rsidR="00231AF2" w:rsidP="00231AF2" w:rsidRDefault="00231AF2" w14:paraId="245023E6" w14:textId="67699F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Pr="007179A2" w:rsidR="00231AF2" w:rsidTr="00693A8C" w14:paraId="140B7B50" w14:textId="77777777">
        <w:trPr>
          <w:trHeight w:val="12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72C" w:rsidR="00231AF2" w:rsidP="00231AF2" w:rsidRDefault="00231AF2" w14:paraId="4585FC61" w14:textId="52DE734F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 w:rsidRPr="00231AF2">
              <w:rPr>
                <w:rFonts w:ascii="Calibri" w:hAnsi="Calibri"/>
                <w:sz w:val="20"/>
                <w:szCs w:val="20"/>
                <w:lang w:val="en-US"/>
              </w:rPr>
              <w:t>Svanhild</w:t>
            </w:r>
            <w:proofErr w:type="spellEnd"/>
            <w:r w:rsidRPr="00231AF2">
              <w:rPr>
                <w:rFonts w:ascii="Calibri" w:hAnsi="Calibri"/>
                <w:sz w:val="20"/>
                <w:szCs w:val="20"/>
                <w:lang w:val="en-US"/>
              </w:rPr>
              <w:t xml:space="preserve"> Caroline </w:t>
            </w:r>
            <w:proofErr w:type="spellStart"/>
            <w:r w:rsidRPr="00231AF2">
              <w:rPr>
                <w:rFonts w:ascii="Calibri" w:hAnsi="Calibri"/>
                <w:sz w:val="20"/>
                <w:szCs w:val="20"/>
                <w:lang w:val="en-US"/>
              </w:rPr>
              <w:t>Martinussen</w:t>
            </w:r>
            <w:proofErr w:type="spellEnd"/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17C" w:rsidR="00231AF2" w:rsidP="00231AF2" w:rsidRDefault="00231AF2" w14:paraId="402FF54C" w14:textId="1DDFE302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Sekretær</w:t>
            </w:r>
            <w:proofErr w:type="spellEnd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742128" w14:paraId="3ABA950A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Ålesund</w:t>
            </w:r>
            <w:proofErr w:type="spellEnd"/>
          </w:p>
          <w:p w:rsidR="00742128" w:rsidP="00231AF2" w:rsidRDefault="00742128" w14:paraId="79EC29EF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E-post: </w:t>
            </w:r>
          </w:p>
          <w:p w:rsidRPr="0075717C" w:rsidR="00742128" w:rsidP="00231AF2" w:rsidRDefault="00742128" w14:paraId="434D5DA7" w14:textId="2D5E4CAE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svcmart@online.no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17C" w:rsidR="00231AF2" w:rsidP="00231AF2" w:rsidRDefault="00742128" w14:paraId="249C1CD9" w14:textId="189D7739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Ålesund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hudlegesenter</w:t>
            </w:r>
            <w:proofErr w:type="spellEnd"/>
          </w:p>
        </w:tc>
      </w:tr>
      <w:tr w:rsidRPr="00742128" w:rsidR="00231AF2" w:rsidTr="00693A8C" w14:paraId="403F6B3D" w14:textId="77777777">
        <w:trPr>
          <w:trHeight w:val="12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1AF2" w:rsidR="00231AF2" w:rsidP="00231AF2" w:rsidRDefault="00231AF2" w14:paraId="1174A17F" w14:textId="62168BA0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Veronika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Bøysen</w:t>
            </w:r>
            <w:proofErr w:type="spellEnd"/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Brustad</w:t>
            </w:r>
            <w:proofErr w:type="spellEnd"/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231AF2" w14:paraId="42643D42" w14:textId="61F3EB21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Styremedlem</w:t>
            </w:r>
            <w:proofErr w:type="spellEnd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742128" w14:paraId="2B21FB66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Trondheim</w:t>
            </w:r>
          </w:p>
          <w:p w:rsidR="00742128" w:rsidP="00231AF2" w:rsidRDefault="00742128" w14:paraId="5B4D2629" w14:textId="726E9B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E-post:</w:t>
            </w:r>
          </w:p>
          <w:p w:rsidR="00742128" w:rsidP="00231AF2" w:rsidRDefault="00AB76CD" w14:paraId="5B85E564" w14:textId="239B9D9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hyperlink w:history="1" r:id="rId13">
              <w:r w:rsidRPr="00A53344" w:rsidR="00742128">
                <w:rPr>
                  <w:rStyle w:val="Hyperkobling"/>
                  <w:rFonts w:ascii="Calibri" w:hAnsi="Calibri"/>
                  <w:sz w:val="20"/>
                  <w:szCs w:val="20"/>
                  <w:lang w:val="de-DE"/>
                </w:rPr>
                <w:t>veronika.boysen.brustad@stolav.no</w:t>
              </w:r>
            </w:hyperlink>
          </w:p>
          <w:p w:rsidRPr="0075717C" w:rsidR="00742128" w:rsidP="00231AF2" w:rsidRDefault="00742128" w14:paraId="1A8EE8B1" w14:textId="190E7AB3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5717C" w:rsidR="00231AF2" w:rsidP="00231AF2" w:rsidRDefault="00742128" w14:paraId="77818E5D" w14:textId="743F95D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Hud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poliklinikk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br/>
            </w: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St.Olavs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 xml:space="preserve"> Hospital</w:t>
            </w:r>
          </w:p>
        </w:tc>
      </w:tr>
      <w:tr w:rsidRPr="0075717C" w:rsidR="00231AF2" w:rsidTr="00693A8C" w14:paraId="58E61291" w14:textId="77777777">
        <w:trPr>
          <w:trHeight w:val="12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8372C" w:rsidR="00231AF2" w:rsidP="00231AF2" w:rsidRDefault="00231AF2" w14:paraId="08AB7426" w14:textId="77777777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Ingrid Staur</w:t>
            </w:r>
          </w:p>
          <w:p w:rsidRPr="0098372C" w:rsidR="00231AF2" w:rsidP="00231AF2" w:rsidRDefault="00231AF2" w14:paraId="34939BF0" w14:textId="77777777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Pr="0075717C" w:rsidR="00231AF2" w:rsidP="00231AF2" w:rsidRDefault="00231AF2" w14:paraId="178674AC" w14:textId="0F485B33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1AF2" w:rsidR="00231AF2" w:rsidP="00231AF2" w:rsidRDefault="00231AF2" w14:paraId="1C369E56" w14:textId="5D1C9DB0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1.</w:t>
            </w:r>
            <w:r w:rsidRPr="00231AF2">
              <w:rPr>
                <w:rFonts w:ascii="Calibri" w:hAnsi="Calibri"/>
                <w:sz w:val="20"/>
                <w:szCs w:val="20"/>
                <w:lang w:val="de-DE"/>
              </w:rPr>
              <w:t>Varamedlem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231AF2" w14:paraId="213A7D2F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Trondheim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</w:p>
          <w:p w:rsidRPr="00231AF2" w:rsidR="00231AF2" w:rsidP="00231AF2" w:rsidRDefault="00231AF2" w14:paraId="76651764" w14:textId="5BE12C7E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E-post: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  <w:r w:rsidRPr="00231AF2">
              <w:rPr>
                <w:rStyle w:val="Hyperkobling"/>
                <w:rFonts w:ascii="Calibri" w:hAnsi="Calibri"/>
                <w:sz w:val="20"/>
                <w:szCs w:val="20"/>
                <w:lang w:val="de-DE"/>
              </w:rPr>
              <w:t>imstaur@gmail.com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24B5" w:rsidR="00231AF2" w:rsidP="00231AF2" w:rsidRDefault="00231AF2" w14:paraId="1F3F427A" w14:textId="6874D55B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Hud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poliklinikk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St.Olavs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Hospital</w:t>
            </w:r>
            <w:r>
              <w:rPr>
                <w:rFonts w:ascii="Calibri" w:hAnsi="Calibri"/>
                <w:sz w:val="20"/>
                <w:szCs w:val="20"/>
                <w:lang w:val="de-DE"/>
              </w:rPr>
              <w:br/>
            </w:r>
          </w:p>
        </w:tc>
      </w:tr>
      <w:tr w:rsidRPr="0075717C" w:rsidR="00231AF2" w:rsidTr="00693A8C" w14:paraId="5FBFDE71" w14:textId="77777777">
        <w:trPr>
          <w:trHeight w:val="12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231AF2" w14:paraId="62FE8FE8" w14:textId="54BD0B89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Beate Johansen 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1AF2" w:rsidR="00231AF2" w:rsidP="00231AF2" w:rsidRDefault="00231AF2" w14:paraId="5AE3B097" w14:textId="5B58ACD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2.</w:t>
            </w:r>
            <w:r w:rsidRPr="00231AF2">
              <w:rPr>
                <w:rFonts w:ascii="Calibri" w:hAnsi="Calibri"/>
                <w:sz w:val="20"/>
                <w:szCs w:val="20"/>
                <w:lang w:val="de-DE"/>
              </w:rPr>
              <w:t>Varamedlem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231AF2" w14:paraId="551F3C27" w14:textId="77777777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Trondheim</w:t>
            </w:r>
          </w:p>
          <w:p w:rsidR="00231AF2" w:rsidP="00231AF2" w:rsidRDefault="00742128" w14:paraId="2676EAE7" w14:textId="5A6F7D0E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</w:t>
            </w:r>
            <w:r w:rsidR="00231AF2">
              <w:rPr>
                <w:rFonts w:ascii="Calibri" w:hAnsi="Calibri"/>
                <w:sz w:val="20"/>
                <w:szCs w:val="20"/>
                <w:lang w:val="de-DE"/>
              </w:rPr>
              <w:t>-post:</w:t>
            </w:r>
          </w:p>
          <w:p w:rsidR="00231AF2" w:rsidP="00231AF2" w:rsidRDefault="00AB76CD" w14:paraId="5FF63E39" w14:textId="2F47E45B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hyperlink w:history="1" r:id="rId14">
              <w:r w:rsidRPr="00A53344" w:rsidR="00231AF2">
                <w:rPr>
                  <w:rStyle w:val="Hyperkobling"/>
                  <w:rFonts w:ascii="Calibri" w:hAnsi="Calibri"/>
                  <w:sz w:val="20"/>
                  <w:szCs w:val="20"/>
                  <w:lang w:val="de-DE"/>
                </w:rPr>
                <w:t>be.johansen@hotmail.com</w:t>
              </w:r>
            </w:hyperlink>
          </w:p>
          <w:p w:rsidR="00231AF2" w:rsidP="00231AF2" w:rsidRDefault="00231AF2" w14:paraId="6BFA6D9D" w14:textId="0690115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742128" w14:paraId="014C1B4C" w14:textId="32B8599A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Hud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poliklinikk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br/>
            </w:r>
            <w:proofErr w:type="spellStart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>St.Olavs</w:t>
            </w:r>
            <w:proofErr w:type="spellEnd"/>
            <w:r w:rsidRPr="00742128">
              <w:rPr>
                <w:rFonts w:ascii="Calibri" w:hAnsi="Calibri"/>
                <w:sz w:val="20"/>
                <w:szCs w:val="20"/>
                <w:lang w:val="de-DE"/>
              </w:rPr>
              <w:t xml:space="preserve"> Hospital</w:t>
            </w:r>
          </w:p>
        </w:tc>
      </w:tr>
      <w:tr w:rsidRPr="0075717C" w:rsidR="00231AF2" w:rsidTr="00693A8C" w14:paraId="55FFB85A" w14:textId="77777777">
        <w:trPr>
          <w:trHeight w:val="1229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231AF2" w14:paraId="4E270F18" w14:textId="438A2B65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Marita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en-US"/>
              </w:rPr>
              <w:t>Birkeland</w:t>
            </w:r>
            <w:proofErr w:type="spellEnd"/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1AF2" w:rsidR="00231AF2" w:rsidP="00231AF2" w:rsidRDefault="00231AF2" w14:paraId="4B7AF4B1" w14:textId="1034A045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3.Varamedlem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742128" w14:paraId="1998A160" w14:textId="45C83A1D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Bergen</w:t>
            </w:r>
          </w:p>
          <w:p w:rsidR="00231AF2" w:rsidP="00231AF2" w:rsidRDefault="00742128" w14:paraId="53D1702D" w14:textId="3E3963CB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</w:t>
            </w:r>
            <w:r w:rsidR="00231AF2">
              <w:rPr>
                <w:rFonts w:ascii="Calibri" w:hAnsi="Calibri"/>
                <w:sz w:val="20"/>
                <w:szCs w:val="20"/>
                <w:lang w:val="de-DE"/>
              </w:rPr>
              <w:t>-post:</w:t>
            </w:r>
          </w:p>
          <w:p w:rsidR="00231AF2" w:rsidP="00231AF2" w:rsidRDefault="00AB76CD" w14:paraId="799B0382" w14:textId="4B139D3C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hyperlink w:history="1" r:id="rId15">
              <w:r w:rsidRPr="00A53344" w:rsidR="00742128">
                <w:rPr>
                  <w:rStyle w:val="Hyperkobling"/>
                  <w:rFonts w:ascii="Calibri" w:hAnsi="Calibri"/>
                  <w:sz w:val="20"/>
                  <w:szCs w:val="20"/>
                  <w:lang w:val="de-DE"/>
                </w:rPr>
                <w:t>post@klinikkbirkeland.no</w:t>
              </w:r>
            </w:hyperlink>
          </w:p>
          <w:p w:rsidR="00742128" w:rsidP="00231AF2" w:rsidRDefault="00742128" w14:paraId="470A167F" w14:textId="08AD40C9">
            <w:pPr>
              <w:rPr>
                <w:rFonts w:ascii="Calibri" w:hAnsi="Calibri"/>
                <w:sz w:val="20"/>
                <w:szCs w:val="20"/>
                <w:lang w:val="de-DE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1AF2" w:rsidP="00231AF2" w:rsidRDefault="00742128" w14:paraId="690DEB10" w14:textId="71C06C03">
            <w:pPr>
              <w:rPr>
                <w:rFonts w:ascii="Calibri" w:hAnsi="Calibr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Klinikk</w:t>
            </w:r>
            <w:proofErr w:type="spellEnd"/>
            <w:r>
              <w:rPr>
                <w:rFonts w:ascii="Calibri" w:hAnsi="Calibr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  <w:lang w:val="de-DE"/>
              </w:rPr>
              <w:t>Birkeland</w:t>
            </w:r>
            <w:proofErr w:type="spellEnd"/>
          </w:p>
        </w:tc>
      </w:tr>
    </w:tbl>
    <w:p w:rsidRPr="0075717C" w:rsidR="00C7130C" w:rsidP="5F18966F" w:rsidRDefault="00CC6372" w14:paraId="5B2BB0BA" w14:textId="17E96971">
      <w:pPr>
        <w:pStyle w:val="Overskrift2"/>
        <w:rPr>
          <w:rFonts w:ascii="Calibri" w:hAnsi="Calibri"/>
          <w:color w:val="0070C0"/>
        </w:rPr>
      </w:pPr>
      <w:bookmarkStart w:name="_Toc454004274" w:id="724218753"/>
      <w:r w:rsidRPr="5F18966F" w:rsidR="00CC6372">
        <w:rPr>
          <w:color w:val="0070C0"/>
        </w:rPr>
        <w:t xml:space="preserve">2.2 </w:t>
      </w:r>
      <w:r w:rsidRPr="5F18966F" w:rsidR="00C7130C">
        <w:rPr>
          <w:color w:val="0070C0"/>
        </w:rPr>
        <w:t>Innkalling til styremøte</w:t>
      </w:r>
      <w:bookmarkEnd w:id="724218753"/>
    </w:p>
    <w:p w:rsidRPr="0075717C" w:rsidR="004D1F36" w:rsidP="00E536B3" w:rsidRDefault="00C7130C" w14:paraId="3627C668" w14:textId="38344EA4">
      <w:pPr>
        <w:rPr>
          <w:rFonts w:ascii="Calibri" w:hAnsi="Calibri"/>
        </w:rPr>
      </w:pPr>
      <w:r w:rsidRPr="5F18966F" w:rsidR="00C7130C">
        <w:rPr>
          <w:rFonts w:ascii="Calibri" w:hAnsi="Calibri"/>
        </w:rPr>
        <w:t>Leder innkaller til styremøte</w:t>
      </w:r>
      <w:r w:rsidRPr="5F18966F" w:rsidR="00D932BC">
        <w:rPr>
          <w:rFonts w:ascii="Calibri" w:hAnsi="Calibri"/>
        </w:rPr>
        <w:t>r</w:t>
      </w:r>
      <w:r w:rsidRPr="5F18966F" w:rsidR="00C7130C">
        <w:rPr>
          <w:rFonts w:ascii="Calibri" w:hAnsi="Calibri"/>
        </w:rPr>
        <w:t>, og sender saksliste til alle medlemmer av styret inkludert varamedlemmet.</w:t>
      </w:r>
      <w:r w:rsidRPr="5F18966F" w:rsidR="004D1F36">
        <w:rPr>
          <w:rFonts w:ascii="Calibri" w:hAnsi="Calibri"/>
        </w:rPr>
        <w:t xml:space="preserve"> Styremøter </w:t>
      </w:r>
      <w:r w:rsidRPr="5F18966F" w:rsidR="00134445">
        <w:rPr>
          <w:rFonts w:ascii="Calibri" w:hAnsi="Calibri"/>
        </w:rPr>
        <w:t xml:space="preserve">avholdes </w:t>
      </w:r>
      <w:r w:rsidRPr="5F18966F" w:rsidR="004D1F36">
        <w:rPr>
          <w:rFonts w:ascii="Calibri" w:hAnsi="Calibri"/>
        </w:rPr>
        <w:t xml:space="preserve">så ofte som lederen eller minst to av styrets medlemmer ønsker. Styremøter kan også avholdes via </w:t>
      </w:r>
      <w:r w:rsidRPr="5F18966F" w:rsidR="00C51220">
        <w:rPr>
          <w:rFonts w:ascii="Calibri" w:hAnsi="Calibri"/>
        </w:rPr>
        <w:t>Teams</w:t>
      </w:r>
      <w:r w:rsidRPr="5F18966F" w:rsidR="004D1F36">
        <w:rPr>
          <w:rFonts w:ascii="Calibri" w:hAnsi="Calibri"/>
        </w:rPr>
        <w:t xml:space="preserve">. Styresaker </w:t>
      </w:r>
      <w:r w:rsidRPr="5F18966F" w:rsidR="173D5F5B">
        <w:rPr>
          <w:rFonts w:ascii="Calibri" w:hAnsi="Calibri"/>
        </w:rPr>
        <w:t>sendes</w:t>
      </w:r>
      <w:r w:rsidRPr="5F18966F" w:rsidR="004D1F36">
        <w:rPr>
          <w:rFonts w:ascii="Calibri" w:hAnsi="Calibri"/>
        </w:rPr>
        <w:t xml:space="preserve"> </w:t>
      </w:r>
      <w:r w:rsidRPr="5F18966F" w:rsidR="00C51220">
        <w:rPr>
          <w:rFonts w:ascii="Calibri" w:hAnsi="Calibri"/>
        </w:rPr>
        <w:t>digitalt</w:t>
      </w:r>
      <w:r w:rsidRPr="5F18966F" w:rsidR="004D1F36">
        <w:rPr>
          <w:rFonts w:ascii="Calibri" w:hAnsi="Calibri"/>
        </w:rPr>
        <w:t xml:space="preserve"> i forkant av alle styremøter.</w:t>
      </w:r>
      <w:r w:rsidRPr="5F18966F" w:rsidR="0018369E">
        <w:rPr>
          <w:rFonts w:ascii="Calibri" w:hAnsi="Calibri"/>
        </w:rPr>
        <w:t xml:space="preserve"> Styret er beslutningsdyktig når minst fire av medlemmene er til stede.</w:t>
      </w:r>
    </w:p>
    <w:p w:rsidRPr="0075717C" w:rsidR="00D932BC" w:rsidP="00D932BC" w:rsidRDefault="00D932BC" w14:paraId="2EF360C5" w14:textId="77777777">
      <w:pPr>
        <w:rPr>
          <w:rFonts w:ascii="Calibri" w:hAnsi="Calibri"/>
        </w:rPr>
      </w:pPr>
    </w:p>
    <w:p w:rsidRPr="0075717C" w:rsidR="00C4212E" w:rsidP="5F18966F" w:rsidRDefault="0018369E" w14:paraId="49D42900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18369E">
        <w:rPr>
          <w:rFonts w:ascii="Calibri" w:hAnsi="Calibri"/>
          <w:color w:val="0070C0"/>
          <w:sz w:val="28"/>
          <w:szCs w:val="28"/>
        </w:rPr>
        <w:t>S</w:t>
      </w:r>
      <w:r w:rsidRPr="5F18966F" w:rsidR="004D1F36">
        <w:rPr>
          <w:rFonts w:ascii="Calibri" w:hAnsi="Calibri"/>
          <w:color w:val="0070C0"/>
          <w:sz w:val="28"/>
          <w:szCs w:val="28"/>
        </w:rPr>
        <w:t>aker til styremøter</w:t>
      </w:r>
    </w:p>
    <w:p w:rsidRPr="00DF70CD" w:rsidR="002409D4" w:rsidP="00DF70CD" w:rsidRDefault="0062228B" w14:paraId="0AA4703A" w14:textId="488D4FA1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 xml:space="preserve">I forbindelse med </w:t>
      </w:r>
      <w:r w:rsidRPr="0075717C" w:rsidR="00D627B1">
        <w:rPr>
          <w:rFonts w:ascii="Calibri" w:hAnsi="Calibri"/>
          <w:b/>
        </w:rPr>
        <w:t>hud</w:t>
      </w:r>
      <w:r w:rsidRPr="0075717C">
        <w:rPr>
          <w:rFonts w:ascii="Calibri" w:hAnsi="Calibri"/>
          <w:b/>
        </w:rPr>
        <w:t>seminar</w:t>
      </w:r>
      <w:r w:rsidRPr="0075717C" w:rsidR="00D627B1">
        <w:rPr>
          <w:rFonts w:ascii="Calibri" w:hAnsi="Calibri"/>
          <w:b/>
        </w:rPr>
        <w:t>et</w:t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 w:rsidR="002C2B22">
        <w:rPr>
          <w:rFonts w:ascii="Calibri" w:hAnsi="Calibri"/>
        </w:rPr>
        <w:tab/>
      </w:r>
    </w:p>
    <w:p w:rsidRPr="0075717C" w:rsidR="0062228B" w:rsidP="0062228B" w:rsidRDefault="002409D4" w14:paraId="61720C27" w14:textId="77777777">
      <w:pPr>
        <w:numPr>
          <w:ilvl w:val="0"/>
          <w:numId w:val="12"/>
        </w:numPr>
        <w:rPr>
          <w:rFonts w:ascii="Calibri" w:hAnsi="Calibri"/>
        </w:rPr>
      </w:pPr>
      <w:r w:rsidRPr="0075717C">
        <w:rPr>
          <w:rFonts w:ascii="Calibri" w:hAnsi="Calibri"/>
        </w:rPr>
        <w:t>styremøte</w:t>
      </w:r>
      <w:r w:rsidRPr="0075717C" w:rsidR="00EA726B">
        <w:rPr>
          <w:rFonts w:ascii="Calibri" w:hAnsi="Calibri"/>
        </w:rPr>
        <w:t xml:space="preserve"> </w:t>
      </w:r>
      <w:r w:rsidRPr="0075717C" w:rsidR="00D932BC">
        <w:rPr>
          <w:rFonts w:ascii="Calibri" w:hAnsi="Calibri"/>
        </w:rPr>
        <w:t>dagen før hudseminar</w:t>
      </w:r>
    </w:p>
    <w:p w:rsidRPr="0075717C" w:rsidR="002409D4" w:rsidP="0062228B" w:rsidRDefault="002409D4" w14:paraId="6F491F03" w14:textId="77777777">
      <w:pPr>
        <w:numPr>
          <w:ilvl w:val="0"/>
          <w:numId w:val="12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konstitueringsmøte </w:t>
      </w:r>
      <w:r w:rsidRPr="0075717C" w:rsidR="00EA726B">
        <w:rPr>
          <w:rFonts w:ascii="Calibri" w:hAnsi="Calibri"/>
        </w:rPr>
        <w:t>etter valg av nytt styre</w:t>
      </w:r>
    </w:p>
    <w:p w:rsidRPr="0075717C" w:rsidR="00213EBA" w:rsidP="00213EBA" w:rsidRDefault="00213EBA" w14:paraId="6337B70A" w14:textId="77777777">
      <w:pPr>
        <w:ind w:left="720"/>
        <w:rPr>
          <w:rFonts w:ascii="Calibri" w:hAnsi="Calibri"/>
        </w:rPr>
      </w:pPr>
    </w:p>
    <w:p w:rsidRPr="0075717C" w:rsidR="0062228B" w:rsidP="0062228B" w:rsidRDefault="00EA726B" w14:paraId="6B75EBB3" w14:textId="77777777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>Før sommeren</w:t>
      </w:r>
      <w:r w:rsidRPr="0075717C" w:rsidR="0062228B">
        <w:rPr>
          <w:rFonts w:ascii="Calibri" w:hAnsi="Calibri"/>
          <w:b/>
        </w:rPr>
        <w:tab/>
      </w:r>
      <w:r w:rsidRPr="0075717C" w:rsidR="0062228B">
        <w:rPr>
          <w:rFonts w:ascii="Calibri" w:hAnsi="Calibri"/>
          <w:b/>
        </w:rPr>
        <w:tab/>
      </w:r>
      <w:r w:rsidRPr="0075717C" w:rsidR="0062228B">
        <w:rPr>
          <w:rFonts w:ascii="Calibri" w:hAnsi="Calibri"/>
          <w:b/>
        </w:rPr>
        <w:tab/>
      </w:r>
      <w:r w:rsidRPr="0075717C" w:rsidR="0062228B">
        <w:rPr>
          <w:rFonts w:ascii="Calibri" w:hAnsi="Calibri"/>
          <w:b/>
        </w:rPr>
        <w:tab/>
      </w:r>
    </w:p>
    <w:p w:rsidRPr="0075717C" w:rsidR="0062228B" w:rsidP="002C2B22" w:rsidRDefault="008164FF" w14:paraId="25E00F8A" w14:textId="6743A3ED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e</w:t>
      </w:r>
      <w:r w:rsidRPr="0075717C" w:rsidR="00D627B1">
        <w:rPr>
          <w:rFonts w:ascii="Calibri" w:hAnsi="Calibri"/>
        </w:rPr>
        <w:t>valuere</w:t>
      </w:r>
      <w:r w:rsidRPr="0075717C" w:rsidR="00D932BC">
        <w:rPr>
          <w:rFonts w:ascii="Calibri" w:hAnsi="Calibri"/>
        </w:rPr>
        <w:t xml:space="preserve"> h</w:t>
      </w:r>
      <w:r w:rsidRPr="0075717C" w:rsidR="00E447C2">
        <w:rPr>
          <w:rFonts w:ascii="Calibri" w:hAnsi="Calibri"/>
        </w:rPr>
        <w:t>ud</w:t>
      </w:r>
      <w:r w:rsidRPr="0075717C" w:rsidR="0062228B">
        <w:rPr>
          <w:rFonts w:ascii="Calibri" w:hAnsi="Calibri"/>
        </w:rPr>
        <w:t>seminar</w:t>
      </w:r>
      <w:r w:rsidRPr="0075717C" w:rsidR="00E447C2">
        <w:rPr>
          <w:rFonts w:ascii="Calibri" w:hAnsi="Calibri"/>
        </w:rPr>
        <w:t>et</w:t>
      </w:r>
      <w:r w:rsidR="009634BD">
        <w:rPr>
          <w:rFonts w:ascii="Calibri" w:hAnsi="Calibri"/>
        </w:rPr>
        <w:t>, og starte med planleggingen av nytt seminar når styret er arrangør.</w:t>
      </w:r>
    </w:p>
    <w:p w:rsidRPr="008164FF" w:rsidR="00134445" w:rsidP="004161DC" w:rsidRDefault="008164FF" w14:paraId="479D08D2" w14:textId="77777777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Pr="008164FF" w:rsidR="00134445">
        <w:rPr>
          <w:rFonts w:ascii="Calibri" w:hAnsi="Calibri"/>
        </w:rPr>
        <w:t>ppdatere listen over fremtidige arrangørsteder for Hudseminar</w:t>
      </w:r>
    </w:p>
    <w:p w:rsidR="0062228B" w:rsidP="002C2B22" w:rsidRDefault="00D627B1" w14:paraId="6E6840DE" w14:textId="77777777">
      <w:pPr>
        <w:numPr>
          <w:ilvl w:val="0"/>
          <w:numId w:val="13"/>
        </w:numPr>
        <w:rPr>
          <w:rFonts w:ascii="Calibri" w:hAnsi="Calibri"/>
        </w:rPr>
      </w:pPr>
      <w:r w:rsidRPr="0075717C">
        <w:rPr>
          <w:rFonts w:ascii="Calibri" w:hAnsi="Calibri"/>
        </w:rPr>
        <w:t>oppdatere h</w:t>
      </w:r>
      <w:r w:rsidRPr="0075717C" w:rsidR="0062228B">
        <w:rPr>
          <w:rFonts w:ascii="Calibri" w:hAnsi="Calibri"/>
        </w:rPr>
        <w:t>andlingsplan</w:t>
      </w:r>
      <w:r w:rsidRPr="0075717C" w:rsidR="00EA726B">
        <w:rPr>
          <w:rFonts w:ascii="Calibri" w:hAnsi="Calibri"/>
        </w:rPr>
        <w:t>en</w:t>
      </w:r>
    </w:p>
    <w:p w:rsidR="000F56CF" w:rsidP="002C2B22" w:rsidRDefault="000F56CF" w14:paraId="5D14E32A" w14:textId="6ECC22DF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sende sommerhilsen til medlemmer med dato for neste års Hudseminar</w:t>
      </w:r>
    </w:p>
    <w:p w:rsidRPr="0075717C" w:rsidR="009634BD" w:rsidP="009634BD" w:rsidRDefault="009634BD" w14:paraId="6410CCE1" w14:textId="77777777">
      <w:pPr>
        <w:rPr>
          <w:rFonts w:ascii="Calibri" w:hAnsi="Calibri"/>
        </w:rPr>
      </w:pPr>
    </w:p>
    <w:p w:rsidRPr="0075717C" w:rsidR="00213EBA" w:rsidP="00213EBA" w:rsidRDefault="00213EBA" w14:paraId="308D8A06" w14:textId="77777777">
      <w:pPr>
        <w:ind w:left="720"/>
        <w:rPr>
          <w:rFonts w:ascii="Calibri" w:hAnsi="Calibri"/>
        </w:rPr>
      </w:pPr>
    </w:p>
    <w:p w:rsidRPr="0075717C" w:rsidR="0062228B" w:rsidP="0062228B" w:rsidRDefault="004161DC" w14:paraId="40F4C7F2" w14:textId="77777777">
      <w:pPr>
        <w:rPr>
          <w:rFonts w:ascii="Calibri" w:hAnsi="Calibri"/>
        </w:rPr>
      </w:pPr>
      <w:r w:rsidRPr="0075717C">
        <w:rPr>
          <w:rFonts w:ascii="Calibri" w:hAnsi="Calibri"/>
          <w:b/>
        </w:rPr>
        <w:t>Høstmøte</w:t>
      </w:r>
      <w:r w:rsidRPr="0075717C">
        <w:rPr>
          <w:rFonts w:ascii="Calibri" w:hAnsi="Calibri"/>
        </w:rPr>
        <w:t xml:space="preserve"> </w:t>
      </w:r>
      <w:r w:rsidRPr="0075717C" w:rsidR="0062228B">
        <w:rPr>
          <w:rFonts w:ascii="Calibri" w:hAnsi="Calibri"/>
        </w:rPr>
        <w:tab/>
      </w:r>
      <w:r w:rsidRPr="0075717C" w:rsidR="0062228B">
        <w:rPr>
          <w:rFonts w:ascii="Calibri" w:hAnsi="Calibri"/>
        </w:rPr>
        <w:tab/>
      </w:r>
      <w:r w:rsidRPr="0075717C" w:rsidR="0062228B">
        <w:rPr>
          <w:rFonts w:ascii="Calibri" w:hAnsi="Calibri"/>
        </w:rPr>
        <w:tab/>
      </w:r>
      <w:r w:rsidRPr="0075717C" w:rsidR="0062228B">
        <w:rPr>
          <w:rFonts w:ascii="Calibri" w:hAnsi="Calibri"/>
        </w:rPr>
        <w:tab/>
      </w:r>
    </w:p>
    <w:p w:rsidRPr="0075717C" w:rsidR="00BD733F" w:rsidP="002C2B22" w:rsidRDefault="00BD733F" w14:paraId="09A7587F" w14:textId="77777777">
      <w:pPr>
        <w:numPr>
          <w:ilvl w:val="0"/>
          <w:numId w:val="14"/>
        </w:numPr>
        <w:rPr>
          <w:rFonts w:ascii="Calibri" w:hAnsi="Calibri"/>
        </w:rPr>
      </w:pPr>
      <w:r w:rsidRPr="0075717C">
        <w:rPr>
          <w:rFonts w:ascii="Calibri" w:hAnsi="Calibri"/>
        </w:rPr>
        <w:t>forberede innkalling til GF de årene dette skal arrangeres</w:t>
      </w:r>
    </w:p>
    <w:p w:rsidRPr="0075717C" w:rsidR="00E447C2" w:rsidP="00E447C2" w:rsidRDefault="00D627B1" w14:paraId="73FAC1D9" w14:textId="77777777">
      <w:pPr>
        <w:numPr>
          <w:ilvl w:val="0"/>
          <w:numId w:val="14"/>
        </w:numPr>
        <w:rPr>
          <w:rFonts w:ascii="Calibri" w:hAnsi="Calibri"/>
        </w:rPr>
      </w:pPr>
      <w:r w:rsidRPr="0075717C">
        <w:rPr>
          <w:rFonts w:ascii="Calibri" w:hAnsi="Calibri"/>
        </w:rPr>
        <w:t>oppdatering av k</w:t>
      </w:r>
      <w:r w:rsidRPr="0075717C" w:rsidR="00E447C2">
        <w:rPr>
          <w:rFonts w:ascii="Calibri" w:hAnsi="Calibri"/>
        </w:rPr>
        <w:t>valitetspermen</w:t>
      </w:r>
    </w:p>
    <w:p w:rsidRPr="007E6F9E" w:rsidR="00134445" w:rsidP="00E447C2" w:rsidRDefault="00931327" w14:paraId="75EB8722" w14:textId="43CA12C9">
      <w:pPr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="009F259F">
        <w:rPr>
          <w:rFonts w:ascii="Calibri" w:hAnsi="Calibri"/>
        </w:rPr>
        <w:t>tatus vedrørende</w:t>
      </w:r>
      <w:r w:rsidRPr="007E6F9E" w:rsidR="00134445">
        <w:rPr>
          <w:rFonts w:ascii="Calibri" w:hAnsi="Calibri"/>
        </w:rPr>
        <w:t xml:space="preserve"> eventuelle videreutdanninger innen dermatologi og sår</w:t>
      </w:r>
    </w:p>
    <w:p w:rsidR="00AC613C" w:rsidP="00AC613C" w:rsidRDefault="00AC613C" w14:paraId="264C2BBB" w14:textId="77777777">
      <w:pPr>
        <w:numPr>
          <w:ilvl w:val="0"/>
          <w:numId w:val="14"/>
        </w:numPr>
        <w:rPr>
          <w:rFonts w:ascii="Calibri" w:hAnsi="Calibri"/>
        </w:rPr>
      </w:pPr>
      <w:r w:rsidRPr="00B075F1">
        <w:rPr>
          <w:rFonts w:ascii="Calibri" w:hAnsi="Calibri"/>
        </w:rPr>
        <w:t>forberede nytt hudseminar/møte neste års arrangementskomité når hudseminaret arrangeres av andre enn styret</w:t>
      </w:r>
    </w:p>
    <w:p w:rsidRPr="00B075F1" w:rsidR="009634BD" w:rsidP="009634BD" w:rsidRDefault="009634BD" w14:paraId="27050037" w14:textId="2A2FE1D7">
      <w:pPr>
        <w:numPr>
          <w:ilvl w:val="0"/>
          <w:numId w:val="14"/>
        </w:numPr>
        <w:rPr>
          <w:rFonts w:ascii="Calibri" w:hAnsi="Calibri"/>
        </w:rPr>
      </w:pPr>
      <w:r w:rsidRPr="00B075F1">
        <w:rPr>
          <w:rFonts w:ascii="Calibri" w:hAnsi="Calibri"/>
        </w:rPr>
        <w:t>planlegge eventuell deltakelse ved internasjonale kongresser og seminarer samt hvert 4. år Sykepleiekongressen.</w:t>
      </w:r>
    </w:p>
    <w:p w:rsidRPr="00B075F1" w:rsidR="009634BD" w:rsidP="009634BD" w:rsidRDefault="009634BD" w14:paraId="1A28B719" w14:textId="77777777">
      <w:pPr>
        <w:ind w:left="1080"/>
        <w:rPr>
          <w:rFonts w:ascii="Calibri" w:hAnsi="Calibri"/>
        </w:rPr>
      </w:pPr>
    </w:p>
    <w:p w:rsidRPr="0075717C" w:rsidR="00213EBA" w:rsidP="00213EBA" w:rsidRDefault="00213EBA" w14:paraId="67AC135E" w14:textId="77777777">
      <w:pPr>
        <w:ind w:left="720"/>
        <w:rPr>
          <w:rFonts w:ascii="Calibri" w:hAnsi="Calibri"/>
        </w:rPr>
      </w:pPr>
    </w:p>
    <w:p w:rsidRPr="0075717C" w:rsidR="0062228B" w:rsidP="0062228B" w:rsidRDefault="0062228B" w14:paraId="4F6FEC44" w14:textId="77777777">
      <w:pPr>
        <w:rPr>
          <w:rFonts w:ascii="Calibri" w:hAnsi="Calibri"/>
          <w:b/>
        </w:rPr>
      </w:pPr>
      <w:r w:rsidRPr="0075717C">
        <w:rPr>
          <w:rFonts w:ascii="Calibri" w:hAnsi="Calibri"/>
          <w:b/>
        </w:rPr>
        <w:t>Vintermøte</w:t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  <w:r w:rsidRPr="0075717C">
        <w:rPr>
          <w:rFonts w:ascii="Calibri" w:hAnsi="Calibri"/>
          <w:b/>
        </w:rPr>
        <w:tab/>
      </w:r>
    </w:p>
    <w:p w:rsidRPr="0075717C" w:rsidR="0062228B" w:rsidP="002C2B22" w:rsidRDefault="0062228B" w14:paraId="13C7D4DB" w14:textId="77777777">
      <w:pPr>
        <w:numPr>
          <w:ilvl w:val="0"/>
          <w:numId w:val="15"/>
        </w:numPr>
        <w:rPr>
          <w:rFonts w:ascii="Calibri" w:hAnsi="Calibri"/>
        </w:rPr>
      </w:pPr>
      <w:r w:rsidRPr="0075717C">
        <w:rPr>
          <w:rFonts w:ascii="Calibri" w:hAnsi="Calibri"/>
        </w:rPr>
        <w:t>over to dager om nødvendig</w:t>
      </w:r>
    </w:p>
    <w:p w:rsidR="000C5C89" w:rsidP="0092009E" w:rsidRDefault="00D627B1" w14:paraId="119F5A2B" w14:textId="16B4324A">
      <w:pPr>
        <w:numPr>
          <w:ilvl w:val="0"/>
          <w:numId w:val="15"/>
        </w:numPr>
        <w:rPr>
          <w:rFonts w:ascii="Calibri" w:hAnsi="Calibri"/>
        </w:rPr>
      </w:pPr>
      <w:r w:rsidRPr="0075717C">
        <w:rPr>
          <w:rFonts w:ascii="Calibri" w:hAnsi="Calibri"/>
        </w:rPr>
        <w:t>f</w:t>
      </w:r>
      <w:r w:rsidRPr="0075717C" w:rsidR="00EE20CE">
        <w:rPr>
          <w:rFonts w:ascii="Calibri" w:hAnsi="Calibri"/>
        </w:rPr>
        <w:t>orberede GF</w:t>
      </w:r>
      <w:r w:rsidRPr="0075717C" w:rsidR="00BD733F">
        <w:rPr>
          <w:rFonts w:ascii="Calibri" w:hAnsi="Calibri"/>
        </w:rPr>
        <w:t xml:space="preserve"> de årene styret har ansvar for dette</w:t>
      </w:r>
      <w:r w:rsidR="00C51220">
        <w:rPr>
          <w:rFonts w:ascii="Calibri" w:hAnsi="Calibri"/>
        </w:rPr>
        <w:br/>
      </w:r>
    </w:p>
    <w:p w:rsidRPr="00C51220" w:rsidR="00C51220" w:rsidP="00C51220" w:rsidRDefault="00C51220" w14:paraId="19FA0F56" w14:textId="77777777">
      <w:pPr>
        <w:ind w:left="1080"/>
        <w:rPr>
          <w:rFonts w:ascii="Calibri" w:hAnsi="Calibri"/>
        </w:rPr>
      </w:pPr>
    </w:p>
    <w:p w:rsidRPr="0075717C" w:rsidR="0092009E" w:rsidP="5F18966F" w:rsidRDefault="0092009E" w14:paraId="2C16B053" w14:textId="77777777">
      <w:pPr>
        <w:pStyle w:val="Overskrift2"/>
        <w:rPr>
          <w:rFonts w:ascii="Calibri" w:hAnsi="Calibri"/>
          <w:color w:val="0070C0"/>
        </w:rPr>
      </w:pPr>
      <w:bookmarkStart w:name="_Toc1849013449" w:id="1028748071"/>
      <w:r w:rsidRPr="5F18966F" w:rsidR="0092009E">
        <w:rPr>
          <w:color w:val="0070C0"/>
        </w:rPr>
        <w:t>2.3 Styrets oppgaver</w:t>
      </w:r>
      <w:bookmarkEnd w:id="1028748071"/>
    </w:p>
    <w:p w:rsidRPr="0075717C" w:rsidR="00BC25E1" w:rsidP="5F18966F" w:rsidRDefault="00BC25E1" w14:paraId="7D773498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BC25E1">
        <w:rPr>
          <w:rFonts w:ascii="Calibri" w:hAnsi="Calibri"/>
          <w:color w:val="0070C0"/>
          <w:sz w:val="28"/>
          <w:szCs w:val="28"/>
        </w:rPr>
        <w:t>Leders oppgaver</w:t>
      </w:r>
    </w:p>
    <w:p w:rsidRPr="0075717C" w:rsidR="0092009E" w:rsidP="0018369E" w:rsidRDefault="00CA7AD1" w14:paraId="6129A041" w14:textId="3B34A25A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75717C" w:rsidR="002E39C5">
        <w:rPr>
          <w:rFonts w:ascii="Calibri" w:hAnsi="Calibri"/>
        </w:rPr>
        <w:t xml:space="preserve">dministrere </w:t>
      </w:r>
      <w:r w:rsidRPr="0075717C" w:rsidR="0092009E">
        <w:rPr>
          <w:rFonts w:ascii="Calibri" w:hAnsi="Calibri"/>
        </w:rPr>
        <w:t>faggruppen</w:t>
      </w:r>
      <w:r w:rsidRPr="0075717C" w:rsidR="0018369E">
        <w:rPr>
          <w:rFonts w:ascii="Calibri" w:hAnsi="Calibri"/>
        </w:rPr>
        <w:t xml:space="preserve"> og </w:t>
      </w:r>
      <w:r w:rsidRPr="0075717C" w:rsidR="0092009E">
        <w:rPr>
          <w:rFonts w:ascii="Calibri" w:hAnsi="Calibri"/>
        </w:rPr>
        <w:t>planl</w:t>
      </w:r>
      <w:r w:rsidRPr="0075717C" w:rsidR="003F6B9B">
        <w:rPr>
          <w:rFonts w:ascii="Calibri" w:hAnsi="Calibri"/>
        </w:rPr>
        <w:t>egge</w:t>
      </w:r>
      <w:r w:rsidRPr="0075717C" w:rsidR="0018369E">
        <w:rPr>
          <w:rFonts w:ascii="Calibri" w:hAnsi="Calibri"/>
        </w:rPr>
        <w:t>r</w:t>
      </w:r>
      <w:r>
        <w:rPr>
          <w:rFonts w:ascii="Calibri" w:hAnsi="Calibri"/>
        </w:rPr>
        <w:t xml:space="preserve"> </w:t>
      </w:r>
      <w:r w:rsidRPr="0075717C" w:rsidR="003F6B9B">
        <w:rPr>
          <w:rFonts w:ascii="Calibri" w:hAnsi="Calibri"/>
        </w:rPr>
        <w:t>o</w:t>
      </w:r>
      <w:r w:rsidRPr="0075717C" w:rsidR="002E39C5">
        <w:rPr>
          <w:rFonts w:ascii="Calibri" w:hAnsi="Calibri"/>
        </w:rPr>
        <w:t xml:space="preserve">g innkalle til </w:t>
      </w:r>
      <w:r w:rsidRPr="0075717C" w:rsidR="0092009E">
        <w:rPr>
          <w:rFonts w:ascii="Calibri" w:hAnsi="Calibri"/>
        </w:rPr>
        <w:t>styremøter</w:t>
      </w:r>
      <w:r w:rsidRPr="0075717C" w:rsidR="003F6B9B">
        <w:rPr>
          <w:rFonts w:ascii="Calibri" w:hAnsi="Calibri"/>
        </w:rPr>
        <w:t xml:space="preserve"> </w:t>
      </w:r>
      <w:r w:rsidRPr="0075717C" w:rsidR="002E39C5">
        <w:rPr>
          <w:rFonts w:ascii="Calibri" w:hAnsi="Calibri"/>
        </w:rPr>
        <w:t>og GF</w:t>
      </w:r>
    </w:p>
    <w:p w:rsidRPr="0075717C" w:rsidR="0092009E" w:rsidP="0092009E" w:rsidRDefault="00CA7AD1" w14:paraId="14F5D354" w14:textId="0F6FCB75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F</w:t>
      </w:r>
      <w:r w:rsidRPr="0075717C" w:rsidR="0092009E">
        <w:rPr>
          <w:rFonts w:ascii="Calibri" w:hAnsi="Calibri"/>
        </w:rPr>
        <w:t xml:space="preserve">ormidle </w:t>
      </w:r>
      <w:r w:rsidRPr="0075717C" w:rsidR="002E39C5">
        <w:rPr>
          <w:rFonts w:ascii="Calibri" w:hAnsi="Calibri"/>
        </w:rPr>
        <w:t>relevant informasjon til styret og faggruppens medlemmer</w:t>
      </w:r>
    </w:p>
    <w:p w:rsidRPr="0075717C" w:rsidR="0092009E" w:rsidP="004A0A79" w:rsidRDefault="00CA7AD1" w14:paraId="35B8FEB4" w14:textId="3E610043">
      <w:pPr>
        <w:numPr>
          <w:ilvl w:val="0"/>
          <w:numId w:val="7"/>
        </w:numPr>
        <w:rPr>
          <w:rFonts w:ascii="Calibri" w:hAnsi="Calibri"/>
        </w:rPr>
      </w:pPr>
      <w:r w:rsidRPr="5F18966F" w:rsidR="00CA7AD1">
        <w:rPr>
          <w:rFonts w:ascii="Calibri" w:hAnsi="Calibri"/>
        </w:rPr>
        <w:t>E</w:t>
      </w:r>
      <w:r w:rsidRPr="5F18966F" w:rsidR="0018369E">
        <w:rPr>
          <w:rFonts w:ascii="Calibri" w:hAnsi="Calibri"/>
        </w:rPr>
        <w:t>r</w:t>
      </w:r>
      <w:r w:rsidRPr="5F18966F" w:rsidR="0092009E">
        <w:rPr>
          <w:rFonts w:ascii="Calibri" w:hAnsi="Calibri"/>
        </w:rPr>
        <w:t xml:space="preserve"> bindeleddet til NSF sentralt</w:t>
      </w:r>
      <w:r w:rsidRPr="5F18966F" w:rsidR="003F6B9B">
        <w:rPr>
          <w:rFonts w:ascii="Calibri" w:hAnsi="Calibri"/>
        </w:rPr>
        <w:t xml:space="preserve"> og delta</w:t>
      </w:r>
      <w:r w:rsidRPr="5F18966F" w:rsidR="0018369E">
        <w:rPr>
          <w:rFonts w:ascii="Calibri" w:hAnsi="Calibri"/>
        </w:rPr>
        <w:t>r</w:t>
      </w:r>
      <w:r w:rsidRPr="5F18966F" w:rsidR="003F6B9B">
        <w:rPr>
          <w:rFonts w:ascii="Calibri" w:hAnsi="Calibri"/>
        </w:rPr>
        <w:t xml:space="preserve"> på </w:t>
      </w:r>
      <w:r w:rsidRPr="5F18966F" w:rsidR="363F494C">
        <w:rPr>
          <w:rFonts w:ascii="Calibri" w:hAnsi="Calibri"/>
        </w:rPr>
        <w:t>S</w:t>
      </w:r>
      <w:r w:rsidRPr="5F18966F" w:rsidR="003F6B9B">
        <w:rPr>
          <w:rFonts w:ascii="Calibri" w:hAnsi="Calibri"/>
        </w:rPr>
        <w:t>entralt fagforums (SF) møter</w:t>
      </w:r>
    </w:p>
    <w:p w:rsidRPr="0075717C" w:rsidR="00982B06" w:rsidP="00982B06" w:rsidRDefault="00CA7AD1" w14:paraId="19C8C112" w14:textId="5025F5F6">
      <w:pPr>
        <w:numPr>
          <w:ilvl w:val="0"/>
          <w:numId w:val="7"/>
        </w:numPr>
        <w:rPr>
          <w:rFonts w:ascii="Calibri" w:hAnsi="Calibri"/>
        </w:rPr>
      </w:pPr>
      <w:r w:rsidRPr="5F18966F" w:rsidR="00CA7AD1">
        <w:rPr>
          <w:rFonts w:ascii="Calibri" w:hAnsi="Calibri"/>
        </w:rPr>
        <w:t>L</w:t>
      </w:r>
      <w:r w:rsidRPr="5F18966F" w:rsidR="00982B06">
        <w:rPr>
          <w:rFonts w:ascii="Calibri" w:hAnsi="Calibri"/>
        </w:rPr>
        <w:t>age fortegnelse over styrets sammensetning. Sende denne til nettredaktøren</w:t>
      </w:r>
      <w:r w:rsidRPr="5F18966F" w:rsidR="3E053C54">
        <w:rPr>
          <w:rFonts w:ascii="Calibri" w:hAnsi="Calibri"/>
        </w:rPr>
        <w:t xml:space="preserve"> og</w:t>
      </w:r>
      <w:r w:rsidRPr="5F18966F" w:rsidR="00982B06">
        <w:rPr>
          <w:rFonts w:ascii="Calibri" w:hAnsi="Calibri"/>
        </w:rPr>
        <w:t xml:space="preserve"> ledere </w:t>
      </w:r>
      <w:r w:rsidRPr="5F18966F" w:rsidR="00DA0A2F">
        <w:rPr>
          <w:rFonts w:ascii="Calibri" w:hAnsi="Calibri"/>
        </w:rPr>
        <w:t>i de nordiske samarbeidslandene</w:t>
      </w:r>
      <w:r w:rsidRPr="5F18966F" w:rsidR="00982B06">
        <w:rPr>
          <w:rFonts w:ascii="Calibri" w:hAnsi="Calibri"/>
        </w:rPr>
        <w:t>.</w:t>
      </w:r>
    </w:p>
    <w:p w:rsidRPr="009F259F" w:rsidR="00CB4E5E" w:rsidP="003F6B9B" w:rsidRDefault="00CA7AD1" w14:paraId="07A66AD7" w14:textId="6E0AB335">
      <w:pPr>
        <w:numPr>
          <w:ilvl w:val="0"/>
          <w:numId w:val="7"/>
        </w:numPr>
        <w:rPr>
          <w:rFonts w:ascii="Calibri" w:hAnsi="Calibri"/>
        </w:rPr>
      </w:pPr>
      <w:r w:rsidRPr="009F259F">
        <w:rPr>
          <w:rFonts w:ascii="Calibri" w:hAnsi="Calibri"/>
        </w:rPr>
        <w:t>Ø</w:t>
      </w:r>
      <w:r w:rsidRPr="009F259F" w:rsidR="00CB4E5E">
        <w:rPr>
          <w:rFonts w:ascii="Calibri" w:hAnsi="Calibri"/>
        </w:rPr>
        <w:t xml:space="preserve">nske nye medlemmer velkommen </w:t>
      </w:r>
    </w:p>
    <w:p w:rsidRPr="009F259F" w:rsidR="00CB4E5E" w:rsidP="003F6B9B" w:rsidRDefault="009F259F" w14:paraId="7884896A" w14:textId="26371011">
      <w:pPr>
        <w:numPr>
          <w:ilvl w:val="0"/>
          <w:numId w:val="7"/>
        </w:numPr>
        <w:rPr>
          <w:rFonts w:ascii="Calibri" w:hAnsi="Calibri"/>
        </w:rPr>
      </w:pPr>
      <w:r w:rsidRPr="009F259F">
        <w:rPr>
          <w:rFonts w:ascii="Calibri" w:hAnsi="Calibri"/>
        </w:rPr>
        <w:t>Sende</w:t>
      </w:r>
      <w:r w:rsidRPr="009F259F" w:rsidR="00CB4E5E">
        <w:rPr>
          <w:rFonts w:ascii="Calibri" w:hAnsi="Calibri"/>
        </w:rPr>
        <w:t xml:space="preserve"> invitasjon til Hudseminar til ledere i da</w:t>
      </w:r>
      <w:r w:rsidRPr="009F259F" w:rsidR="00D74265">
        <w:rPr>
          <w:rFonts w:ascii="Calibri" w:hAnsi="Calibri"/>
        </w:rPr>
        <w:t>nsk, svensk og finsk faggruppe,</w:t>
      </w:r>
      <w:r w:rsidRPr="009F259F" w:rsidR="000937E5">
        <w:rPr>
          <w:rFonts w:ascii="Calibri" w:hAnsi="Calibri"/>
        </w:rPr>
        <w:t xml:space="preserve"> ledere av NSFs øvrige faggrupper, </w:t>
      </w:r>
      <w:r w:rsidRPr="009F259F" w:rsidR="00CB4E5E">
        <w:rPr>
          <w:rFonts w:ascii="Calibri" w:hAnsi="Calibri"/>
        </w:rPr>
        <w:t>studenter ved aktuelle videreutdanninger</w:t>
      </w:r>
      <w:r w:rsidRPr="009F259F" w:rsidR="000937E5">
        <w:rPr>
          <w:rFonts w:ascii="Calibri" w:hAnsi="Calibri"/>
        </w:rPr>
        <w:t xml:space="preserve"> og </w:t>
      </w:r>
      <w:r w:rsidRPr="009F259F" w:rsidR="00CB4E5E">
        <w:rPr>
          <w:rFonts w:ascii="Calibri" w:hAnsi="Calibri"/>
        </w:rPr>
        <w:t>våre samarbeidspartnere</w:t>
      </w:r>
    </w:p>
    <w:p w:rsidRPr="0075717C" w:rsidR="003F6B9B" w:rsidP="003F6B9B" w:rsidRDefault="009F259F" w14:paraId="15101A48" w14:textId="38BAC593">
      <w:pPr>
        <w:numPr>
          <w:ilvl w:val="0"/>
          <w:numId w:val="7"/>
        </w:numPr>
        <w:rPr>
          <w:rFonts w:ascii="Calibri" w:hAnsi="Calibri"/>
        </w:rPr>
      </w:pPr>
      <w:r w:rsidRPr="5F18966F" w:rsidR="009F259F">
        <w:rPr>
          <w:rFonts w:ascii="Calibri" w:hAnsi="Calibri"/>
        </w:rPr>
        <w:t>Holde</w:t>
      </w:r>
      <w:r w:rsidRPr="5F18966F" w:rsidR="0018369E">
        <w:rPr>
          <w:rFonts w:ascii="Calibri" w:hAnsi="Calibri"/>
        </w:rPr>
        <w:t xml:space="preserve"> kontakt med interesseorganisasjonene og </w:t>
      </w:r>
      <w:r w:rsidRPr="5F18966F" w:rsidR="002E39C5">
        <w:rPr>
          <w:rFonts w:ascii="Calibri" w:hAnsi="Calibri"/>
        </w:rPr>
        <w:t>pasientorganisasjonene</w:t>
      </w:r>
      <w:r w:rsidRPr="5F18966F" w:rsidR="2EAE146F">
        <w:rPr>
          <w:rFonts w:ascii="Calibri" w:hAnsi="Calibri"/>
        </w:rPr>
        <w:t xml:space="preserve"> (eks. Julehilsen)</w:t>
      </w:r>
    </w:p>
    <w:p w:rsidRPr="0075717C" w:rsidR="0092009E" w:rsidP="004A0A79" w:rsidRDefault="009F259F" w14:paraId="25CCFC4C" w14:textId="0CC236E1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75717C" w:rsidR="0092009E">
        <w:rPr>
          <w:rFonts w:ascii="Calibri" w:hAnsi="Calibri"/>
        </w:rPr>
        <w:t xml:space="preserve">olde kontakt med </w:t>
      </w:r>
      <w:r w:rsidR="004C2F61">
        <w:rPr>
          <w:rFonts w:ascii="Calibri" w:hAnsi="Calibri"/>
        </w:rPr>
        <w:t>Norsk forening for dermatologi og venerologi</w:t>
      </w:r>
    </w:p>
    <w:p w:rsidRPr="0075717C" w:rsidR="0092009E" w:rsidP="0092009E" w:rsidRDefault="009F259F" w14:paraId="43F7B5AB" w14:textId="1ED98DF0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D</w:t>
      </w:r>
      <w:r w:rsidRPr="0075717C" w:rsidR="002E39C5">
        <w:rPr>
          <w:rFonts w:ascii="Calibri" w:hAnsi="Calibri"/>
        </w:rPr>
        <w:t>elta</w:t>
      </w:r>
      <w:r w:rsidRPr="0075717C" w:rsidR="0092009E">
        <w:rPr>
          <w:rFonts w:ascii="Calibri" w:hAnsi="Calibri"/>
        </w:rPr>
        <w:t xml:space="preserve"> i nordisk</w:t>
      </w:r>
      <w:r w:rsidR="00C176BE">
        <w:rPr>
          <w:rFonts w:ascii="Calibri" w:hAnsi="Calibri"/>
        </w:rPr>
        <w:t xml:space="preserve">, </w:t>
      </w:r>
      <w:r w:rsidRPr="0075717C" w:rsidR="0092009E">
        <w:rPr>
          <w:rFonts w:ascii="Calibri" w:hAnsi="Calibri"/>
        </w:rPr>
        <w:t xml:space="preserve">europeisk </w:t>
      </w:r>
      <w:r w:rsidR="00C176BE">
        <w:rPr>
          <w:rFonts w:ascii="Calibri" w:hAnsi="Calibri"/>
        </w:rPr>
        <w:t xml:space="preserve">og internasjonalt </w:t>
      </w:r>
      <w:r w:rsidRPr="0075717C" w:rsidR="0092009E">
        <w:rPr>
          <w:rFonts w:ascii="Calibri" w:hAnsi="Calibri"/>
        </w:rPr>
        <w:t>samarbeid</w:t>
      </w:r>
    </w:p>
    <w:p w:rsidR="0092009E" w:rsidP="0092009E" w:rsidRDefault="009F259F" w14:paraId="11013498" w14:textId="63A983AE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75717C" w:rsidR="0092009E">
        <w:rPr>
          <w:rFonts w:ascii="Calibri" w:hAnsi="Calibri"/>
        </w:rPr>
        <w:t>olde seg</w:t>
      </w:r>
      <w:r w:rsidRPr="0075717C" w:rsidR="002E39C5">
        <w:rPr>
          <w:rFonts w:ascii="Calibri" w:hAnsi="Calibri"/>
        </w:rPr>
        <w:t xml:space="preserve"> oppdatert på fag og </w:t>
      </w:r>
      <w:r w:rsidRPr="0075717C" w:rsidR="0092009E">
        <w:rPr>
          <w:rFonts w:ascii="Calibri" w:hAnsi="Calibri"/>
        </w:rPr>
        <w:t>fagpolitiske områder</w:t>
      </w:r>
    </w:p>
    <w:p w:rsidRPr="009F259F" w:rsidR="00D74265" w:rsidP="0092009E" w:rsidRDefault="009F259F" w14:paraId="0AC2E1C0" w14:textId="61C7DCD5">
      <w:pPr>
        <w:numPr>
          <w:ilvl w:val="0"/>
          <w:numId w:val="7"/>
        </w:numPr>
        <w:rPr>
          <w:rFonts w:ascii="Calibri" w:hAnsi="Calibri"/>
        </w:rPr>
      </w:pPr>
      <w:r w:rsidRPr="5F18966F" w:rsidR="009F259F">
        <w:rPr>
          <w:rFonts w:ascii="Calibri" w:hAnsi="Calibri"/>
        </w:rPr>
        <w:t>Godkjenne</w:t>
      </w:r>
      <w:r w:rsidRPr="5F18966F" w:rsidR="00D74265">
        <w:rPr>
          <w:rFonts w:ascii="Calibri" w:hAnsi="Calibri"/>
        </w:rPr>
        <w:t xml:space="preserve"> utlegg og utbetalinger</w:t>
      </w:r>
      <w:r w:rsidRPr="5F18966F" w:rsidR="432E376B">
        <w:rPr>
          <w:rFonts w:ascii="Calibri" w:hAnsi="Calibri"/>
        </w:rPr>
        <w:t>.</w:t>
      </w:r>
    </w:p>
    <w:p w:rsidRPr="0075717C" w:rsidR="006F1058" w:rsidP="0092009E" w:rsidRDefault="006F1058" w14:paraId="764B6C07" w14:textId="77777777">
      <w:pPr>
        <w:rPr>
          <w:rFonts w:ascii="Calibri" w:hAnsi="Calibri"/>
          <w:color w:val="3366FF"/>
          <w:sz w:val="28"/>
          <w:szCs w:val="28"/>
        </w:rPr>
      </w:pPr>
    </w:p>
    <w:p w:rsidRPr="0075717C" w:rsidR="0092009E" w:rsidP="5F18966F" w:rsidRDefault="00131130" w14:paraId="467C4D51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131130">
        <w:rPr>
          <w:rFonts w:ascii="Calibri" w:hAnsi="Calibri"/>
          <w:color w:val="0070C0"/>
          <w:sz w:val="28"/>
          <w:szCs w:val="28"/>
        </w:rPr>
        <w:t>Nestleders oppgaver</w:t>
      </w:r>
    </w:p>
    <w:p w:rsidRPr="0075717C" w:rsidR="0092009E" w:rsidP="004A0A79" w:rsidRDefault="009F259F" w14:paraId="29AEF12C" w14:textId="6136EE26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Pr="0075717C" w:rsidR="0092009E">
        <w:rPr>
          <w:rFonts w:ascii="Calibri" w:hAnsi="Calibri"/>
        </w:rPr>
        <w:t>ppdatert på saker og informasjon fra leder, medlemmer og fra NSF sentralt</w:t>
      </w:r>
    </w:p>
    <w:p w:rsidRPr="00376940" w:rsidR="00C176BE" w:rsidP="00376940" w:rsidRDefault="009F259F" w14:paraId="7455AAF6" w14:textId="67B41CAE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L</w:t>
      </w:r>
      <w:r w:rsidRPr="0075717C" w:rsidR="0092009E">
        <w:rPr>
          <w:rFonts w:ascii="Calibri" w:hAnsi="Calibri"/>
        </w:rPr>
        <w:t>eders stedfortreder når det er behov for det</w:t>
      </w:r>
    </w:p>
    <w:p w:rsidRPr="0075717C" w:rsidR="0092009E" w:rsidP="004A0A79" w:rsidRDefault="009F259F" w14:paraId="020BFBB4" w14:textId="238EF9DE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Pr="0075717C" w:rsidR="0092009E">
        <w:rPr>
          <w:rFonts w:ascii="Calibri" w:hAnsi="Calibri"/>
        </w:rPr>
        <w:t>ende informasjon til valgkomiteen om styremedlemmene som er på valg</w:t>
      </w:r>
    </w:p>
    <w:p w:rsidRPr="0075717C" w:rsidR="0092009E" w:rsidP="004A0A79" w:rsidRDefault="009F259F" w14:paraId="20C3DD24" w14:textId="01E46A16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75717C" w:rsidR="002E39C5">
        <w:rPr>
          <w:rFonts w:ascii="Calibri" w:hAnsi="Calibri"/>
        </w:rPr>
        <w:t xml:space="preserve">a </w:t>
      </w:r>
      <w:r w:rsidRPr="0075717C" w:rsidR="0092009E">
        <w:rPr>
          <w:rFonts w:ascii="Calibri" w:hAnsi="Calibri"/>
        </w:rPr>
        <w:t>a</w:t>
      </w:r>
      <w:r w:rsidRPr="0075717C" w:rsidR="002E39C5">
        <w:rPr>
          <w:rFonts w:ascii="Calibri" w:hAnsi="Calibri"/>
        </w:rPr>
        <w:t>nsvar</w:t>
      </w:r>
      <w:r w:rsidRPr="0075717C" w:rsidR="0092009E">
        <w:rPr>
          <w:rFonts w:ascii="Calibri" w:hAnsi="Calibri"/>
        </w:rPr>
        <w:t xml:space="preserve"> for oppdatering av kvalitetspermen</w:t>
      </w:r>
    </w:p>
    <w:p w:rsidRPr="00376940" w:rsidR="001B71F1" w:rsidP="00376940" w:rsidRDefault="00376940" w14:paraId="08293275" w14:textId="226BCECA">
      <w:pPr>
        <w:numPr>
          <w:ilvl w:val="0"/>
          <w:numId w:val="8"/>
        </w:numPr>
        <w:rPr>
          <w:rFonts w:ascii="Calibri" w:hAnsi="Calibri"/>
        </w:rPr>
      </w:pPr>
      <w:r w:rsidRPr="5F18966F" w:rsidR="009F259F">
        <w:rPr>
          <w:rFonts w:ascii="Calibri" w:hAnsi="Calibri"/>
        </w:rPr>
        <w:t>K</w:t>
      </w:r>
      <w:r w:rsidRPr="5F18966F" w:rsidR="00982B06">
        <w:rPr>
          <w:rFonts w:ascii="Calibri" w:hAnsi="Calibri"/>
        </w:rPr>
        <w:t xml:space="preserve">ontaktperson </w:t>
      </w:r>
      <w:r w:rsidRPr="5F18966F" w:rsidR="0EC4DDB4">
        <w:rPr>
          <w:rFonts w:ascii="Calibri" w:hAnsi="Calibri"/>
        </w:rPr>
        <w:t>i</w:t>
      </w:r>
      <w:r w:rsidRPr="5F18966F" w:rsidR="009634BD">
        <w:rPr>
          <w:rFonts w:ascii="Calibri" w:hAnsi="Calibri"/>
        </w:rPr>
        <w:t xml:space="preserve"> samarbeidet om videreutdanning</w:t>
      </w:r>
      <w:r w:rsidRPr="5F18966F" w:rsidR="00376940">
        <w:rPr>
          <w:rFonts w:ascii="Calibri" w:hAnsi="Calibri"/>
        </w:rPr>
        <w:t xml:space="preserve">en i dermatologisk sykepleie </w:t>
      </w:r>
      <w:r w:rsidRPr="5F18966F" w:rsidR="50FF2739">
        <w:rPr>
          <w:rFonts w:ascii="Calibri" w:hAnsi="Calibri"/>
        </w:rPr>
        <w:t xml:space="preserve">ved Universitetet i Sørøst-Norge (USN): Mars/april </w:t>
      </w:r>
      <w:r w:rsidRPr="5F18966F" w:rsidR="00376940">
        <w:rPr>
          <w:rFonts w:ascii="Calibri" w:hAnsi="Calibri"/>
        </w:rPr>
        <w:t xml:space="preserve">måned hvert år kontakter nestleder skolen, for en oppdatering </w:t>
      </w:r>
      <w:r w:rsidRPr="5F18966F" w:rsidR="00376940">
        <w:rPr>
          <w:rFonts w:ascii="Calibri" w:hAnsi="Calibri"/>
        </w:rPr>
        <w:t>vedrørende</w:t>
      </w:r>
      <w:r w:rsidRPr="5F18966F" w:rsidR="00376940">
        <w:rPr>
          <w:rFonts w:ascii="Calibri" w:hAnsi="Calibri"/>
        </w:rPr>
        <w:t xml:space="preserve"> studiemuligheter kommende år</w:t>
      </w:r>
    </w:p>
    <w:p w:rsidRPr="0075717C" w:rsidR="0092009E" w:rsidP="004A0A79" w:rsidRDefault="009F259F" w14:paraId="15078321" w14:textId="2970119A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Å</w:t>
      </w:r>
      <w:r w:rsidR="00272BD5">
        <w:rPr>
          <w:rFonts w:ascii="Calibri" w:hAnsi="Calibri"/>
        </w:rPr>
        <w:t>pen for forefallende arbeid</w:t>
      </w:r>
    </w:p>
    <w:p w:rsidR="0027105F" w:rsidP="007747CD" w:rsidRDefault="0027105F" w14:paraId="4255B4D8" w14:textId="77777777">
      <w:pPr>
        <w:rPr>
          <w:rFonts w:ascii="Calibri" w:hAnsi="Calibri"/>
          <w:color w:val="FF0000"/>
        </w:rPr>
      </w:pPr>
    </w:p>
    <w:p w:rsidR="0092009E" w:rsidP="5F18966F" w:rsidRDefault="004A0A79" w14:paraId="21BB4B84" w14:textId="2F502609">
      <w:pPr>
        <w:rPr>
          <w:rFonts w:ascii="Calibri" w:hAnsi="Calibri"/>
          <w:color w:val="0070C0"/>
          <w:sz w:val="28"/>
          <w:szCs w:val="28"/>
        </w:rPr>
      </w:pPr>
      <w:r w:rsidRPr="5F18966F" w:rsidR="004A0A79">
        <w:rPr>
          <w:rFonts w:ascii="Calibri" w:hAnsi="Calibri"/>
          <w:color w:val="0070C0"/>
          <w:sz w:val="28"/>
          <w:szCs w:val="28"/>
        </w:rPr>
        <w:t>Kasserers oppgave</w:t>
      </w:r>
      <w:r w:rsidRPr="5F18966F" w:rsidR="0027105F">
        <w:rPr>
          <w:rFonts w:ascii="Calibri" w:hAnsi="Calibri"/>
          <w:color w:val="0070C0"/>
          <w:sz w:val="28"/>
          <w:szCs w:val="28"/>
        </w:rPr>
        <w:t>r</w:t>
      </w:r>
    </w:p>
    <w:p w:rsidRPr="00FE0C0A" w:rsidR="00E55E59" w:rsidP="00E55E59" w:rsidRDefault="00E55E59" w14:paraId="3F3DDAF0" w14:textId="14895053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Har til enhver tid oversikt over Faggruppens midler og forbruk i samarbeid med NSF</w:t>
      </w:r>
    </w:p>
    <w:p w:rsidRPr="00FE0C0A" w:rsidR="00E55E59" w:rsidP="00E55E59" w:rsidRDefault="00E55E59" w14:paraId="43050114" w14:textId="4B6007FA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>Rapporterer umiddelbart til leder ved uregelmessigheter eller ved bekymringer over faggruppens økonomi</w:t>
      </w:r>
    </w:p>
    <w:p w:rsidRPr="00FE0C0A" w:rsidR="00E55E59" w:rsidP="00E55E59" w:rsidRDefault="00E55E59" w14:paraId="32073894" w14:textId="663F403D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Lager i samarbeid med styret årlig budsjett.</w:t>
      </w:r>
      <w:r w:rsidRPr="5F18966F" w:rsidR="00E55E59">
        <w:rPr>
          <w:rFonts w:ascii="Calibri" w:hAnsi="Calibri"/>
        </w:rPr>
        <w:t xml:space="preserve">Ta utgangspunkt i budsjettrammen for forrige år, og bestem årets budsjett ut fra planlagte aktiviteter. Send budsjettet til </w:t>
      </w:r>
      <w:r w:rsidRPr="5F18966F" w:rsidR="00543FD1">
        <w:rPr>
          <w:rFonts w:ascii="Calibri" w:hAnsi="Calibri"/>
        </w:rPr>
        <w:t xml:space="preserve">vår kontakt på </w:t>
      </w:r>
      <w:r w:rsidRPr="5F18966F" w:rsidR="00E55E59">
        <w:rPr>
          <w:rFonts w:ascii="Calibri" w:hAnsi="Calibri"/>
          <w:b w:val="1"/>
          <w:bCs w:val="1"/>
        </w:rPr>
        <w:t>økonomi</w:t>
      </w:r>
      <w:r w:rsidRPr="5F18966F" w:rsidR="00543FD1">
        <w:rPr>
          <w:rFonts w:ascii="Calibri" w:hAnsi="Calibri"/>
          <w:b w:val="1"/>
          <w:bCs w:val="1"/>
        </w:rPr>
        <w:t>/regnskap</w:t>
      </w:r>
    </w:p>
    <w:p w:rsidRPr="00FE0C0A" w:rsidR="00E55E59" w:rsidP="00E55E59" w:rsidRDefault="00E55E59" w14:paraId="5A125736" w14:textId="7D433C65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Kjøper inn varen/tjenester og betal med eget kort/k</w:t>
      </w:r>
      <w:r w:rsidRPr="5F18966F" w:rsidR="00CA4FF2">
        <w:rPr>
          <w:rFonts w:ascii="Calibri" w:hAnsi="Calibri"/>
        </w:rPr>
        <w:t xml:space="preserve">ontanter evt. kasserers NSF </w:t>
      </w:r>
      <w:r w:rsidRPr="5F18966F" w:rsidR="00CA4FF2">
        <w:rPr>
          <w:rFonts w:ascii="Calibri" w:hAnsi="Calibri"/>
        </w:rPr>
        <w:t>debi</w:t>
      </w:r>
      <w:r w:rsidRPr="5F18966F" w:rsidR="000969F4">
        <w:rPr>
          <w:rFonts w:ascii="Calibri" w:hAnsi="Calibri"/>
        </w:rPr>
        <w:t>t</w:t>
      </w:r>
      <w:r w:rsidRPr="5F18966F" w:rsidR="000969F4">
        <w:rPr>
          <w:rFonts w:ascii="Calibri" w:hAnsi="Calibri"/>
        </w:rPr>
        <w:t>-</w:t>
      </w:r>
      <w:r w:rsidRPr="5F18966F" w:rsidR="00E55E59">
        <w:rPr>
          <w:rFonts w:ascii="Calibri" w:hAnsi="Calibri"/>
        </w:rPr>
        <w:t>kort. Tar vare på originalkvitteringen.</w:t>
      </w:r>
      <w:r>
        <w:br/>
      </w:r>
      <w:r w:rsidRPr="5F18966F" w:rsidR="00E55E59">
        <w:rPr>
          <w:rFonts w:ascii="Calibri" w:hAnsi="Calibri"/>
        </w:rPr>
        <w:t xml:space="preserve">Registrer utlegget og skanner </w:t>
      </w:r>
      <w:r w:rsidRPr="5F18966F" w:rsidR="35A3985C">
        <w:rPr>
          <w:rFonts w:ascii="Calibri" w:hAnsi="Calibri"/>
        </w:rPr>
        <w:t>inn kvitteringer i NSF sitt regnskapssystem.</w:t>
      </w:r>
    </w:p>
    <w:p w:rsidRPr="00FE0C0A" w:rsidR="00E55E59" w:rsidP="00E55E59" w:rsidRDefault="00E55E59" w14:paraId="0CA89D78" w14:textId="77777777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Kjøper inn varen/tjenester - faktura sendes på epost til </w:t>
      </w:r>
      <w:r w:rsidRPr="00FE0C0A">
        <w:rPr>
          <w:rFonts w:ascii="Calibri" w:hAnsi="Calibri"/>
          <w:b/>
        </w:rPr>
        <w:t>nsf.55@invoicedrop.com</w:t>
      </w:r>
      <w:r w:rsidRPr="00FE0C0A">
        <w:rPr>
          <w:rFonts w:ascii="Calibri" w:hAnsi="Calibri"/>
        </w:rPr>
        <w:t xml:space="preserve"> </w:t>
      </w:r>
    </w:p>
    <w:p w:rsidRPr="00FE0C0A" w:rsidR="00E55E59" w:rsidP="00E55E59" w:rsidRDefault="00E55E59" w14:paraId="3BADB8D2" w14:textId="636C9582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Konterer og attesterer faktura elektronisk</w:t>
      </w:r>
      <w:r w:rsidRPr="5F18966F" w:rsidR="55507290">
        <w:rPr>
          <w:rFonts w:ascii="Calibri" w:hAnsi="Calibri"/>
        </w:rPr>
        <w:t>.</w:t>
      </w:r>
    </w:p>
    <w:p w:rsidRPr="00FE0C0A" w:rsidR="00E55E59" w:rsidP="00E55E59" w:rsidRDefault="00E55E59" w14:paraId="12981AEC" w14:textId="11B29E82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 xml:space="preserve">Kontrollerer og attesterer utlegg </w:t>
      </w:r>
      <w:r w:rsidRPr="5F18966F" w:rsidR="0DEEBA68">
        <w:rPr>
          <w:rFonts w:ascii="Calibri" w:hAnsi="Calibri"/>
        </w:rPr>
        <w:t xml:space="preserve">og reiseregninger </w:t>
      </w:r>
      <w:r w:rsidRPr="5F18966F" w:rsidR="00E55E59">
        <w:rPr>
          <w:rFonts w:ascii="Calibri" w:hAnsi="Calibri"/>
        </w:rPr>
        <w:t>fra styremedlemmer</w:t>
      </w:r>
      <w:r w:rsidRPr="5F18966F" w:rsidR="6AD613C0">
        <w:rPr>
          <w:rFonts w:ascii="Calibri" w:hAnsi="Calibri"/>
        </w:rPr>
        <w:t xml:space="preserve"> og evt andre medlemmer</w:t>
      </w:r>
      <w:r w:rsidRPr="5F18966F" w:rsidR="0385B18B">
        <w:rPr>
          <w:rFonts w:ascii="Calibri" w:hAnsi="Calibri"/>
        </w:rPr>
        <w:t>.</w:t>
      </w:r>
    </w:p>
    <w:p w:rsidRPr="00FE0C0A" w:rsidR="00E55E59" w:rsidP="5F18966F" w:rsidRDefault="00E55E59" w14:paraId="3BBF3D3C" w14:textId="1F3D6348">
      <w:pPr>
        <w:numPr>
          <w:ilvl w:val="0"/>
          <w:numId w:val="37"/>
        </w:numPr>
        <w:rPr>
          <w:rFonts w:ascii="Calibri" w:hAnsi="Calibri"/>
          <w:b w:val="1"/>
          <w:bCs w:val="1"/>
        </w:rPr>
      </w:pPr>
      <w:r w:rsidRPr="5F18966F" w:rsidR="00E55E59">
        <w:rPr>
          <w:rFonts w:ascii="Calibri" w:hAnsi="Calibri"/>
        </w:rPr>
        <w:t>Utbetaling av stipend</w:t>
      </w:r>
      <w:r w:rsidRPr="5F18966F" w:rsidR="1ED33A42">
        <w:rPr>
          <w:rFonts w:ascii="Calibri" w:hAnsi="Calibri"/>
        </w:rPr>
        <w:t>.</w:t>
      </w:r>
      <w:r w:rsidRPr="5F18966F" w:rsidR="5E95C86A">
        <w:rPr>
          <w:rFonts w:ascii="Calibri" w:hAnsi="Calibri"/>
        </w:rPr>
        <w:t xml:space="preserve"> </w:t>
      </w:r>
      <w:r w:rsidRPr="5F18966F" w:rsidR="00E55E59">
        <w:rPr>
          <w:rFonts w:ascii="Calibri" w:hAnsi="Calibri"/>
        </w:rPr>
        <w:t xml:space="preserve">Stipendvinneren må legge ut for kurset selv. </w:t>
      </w:r>
    </w:p>
    <w:p w:rsidRPr="00FE0C0A" w:rsidR="00E55E59" w:rsidP="00E55E59" w:rsidRDefault="00E55E59" w14:paraId="4A0EF754" w14:textId="42127153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Samarbeider med arrangementskomiteen for det årlige hudseminaret med hensyn til økonomi, før, under og etter seminaret</w:t>
      </w:r>
      <w:r w:rsidRPr="5F18966F" w:rsidR="4F8103E4">
        <w:rPr>
          <w:rFonts w:ascii="Calibri" w:hAnsi="Calibri"/>
        </w:rPr>
        <w:t>.</w:t>
      </w:r>
    </w:p>
    <w:p w:rsidR="00E55E59" w:rsidP="00E55E59" w:rsidRDefault="00E55E59" w14:paraId="36BF6076" w14:textId="2FE6A552">
      <w:pPr>
        <w:numPr>
          <w:ilvl w:val="0"/>
          <w:numId w:val="37"/>
        </w:numPr>
        <w:rPr>
          <w:rFonts w:ascii="Calibri" w:hAnsi="Calibri"/>
        </w:rPr>
      </w:pPr>
      <w:proofErr w:type="spellStart"/>
      <w:r w:rsidRPr="5F18966F" w:rsidR="00E55E59">
        <w:rPr>
          <w:rFonts w:ascii="Calibri" w:hAnsi="Calibri"/>
        </w:rPr>
        <w:t>Standleie</w:t>
      </w:r>
      <w:proofErr w:type="spellEnd"/>
      <w:r w:rsidRPr="5F18966F" w:rsidR="00E55E59">
        <w:rPr>
          <w:rFonts w:ascii="Calibri" w:hAnsi="Calibri"/>
        </w:rPr>
        <w:t xml:space="preserve">: </w:t>
      </w:r>
      <w:r w:rsidRPr="5F18966F" w:rsidR="00C603B0">
        <w:rPr>
          <w:rFonts w:ascii="Calibri" w:hAnsi="Calibri"/>
        </w:rPr>
        <w:t>Liste over utstillere med navn på firma, kontaktperson, fakturaadresse og epost sendes til NSF</w:t>
      </w:r>
    </w:p>
    <w:p w:rsidRPr="00FE0C0A" w:rsidR="00796C4B" w:rsidP="00E55E59" w:rsidRDefault="00796C4B" w14:paraId="51AF5446" w14:textId="2E136E25">
      <w:pPr>
        <w:numPr>
          <w:ilvl w:val="0"/>
          <w:numId w:val="37"/>
        </w:numPr>
        <w:rPr>
          <w:rFonts w:ascii="Calibri" w:hAnsi="Calibri"/>
        </w:rPr>
      </w:pPr>
      <w:r>
        <w:rPr>
          <w:rFonts w:ascii="Calibri" w:hAnsi="Calibri"/>
        </w:rPr>
        <w:t>Ansvar for utsendelse av faktura til deltakere fra de nordiske landene</w:t>
      </w:r>
    </w:p>
    <w:p w:rsidRPr="00FE0C0A" w:rsidR="00E55E59" w:rsidP="00E55E59" w:rsidRDefault="00E55E59" w14:paraId="66E46808" w14:textId="232246C5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Månedlig regnskapsoversikt</w:t>
      </w:r>
      <w:r w:rsidRPr="5F18966F" w:rsidR="5D5158B0">
        <w:rPr>
          <w:rFonts w:ascii="Calibri" w:hAnsi="Calibri"/>
        </w:rPr>
        <w:t>.</w:t>
      </w:r>
    </w:p>
    <w:p w:rsidRPr="00FE0C0A" w:rsidR="00E55E59" w:rsidP="00E55E59" w:rsidRDefault="00E55E59" w14:paraId="6377DA96" w14:textId="77777777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>Er kontaktperson via medlemsservice</w:t>
      </w:r>
    </w:p>
    <w:p w:rsidRPr="00FE0C0A" w:rsidR="00E55E59" w:rsidP="00E55E59" w:rsidRDefault="00E55E59" w14:paraId="75F0DD4F" w14:textId="77777777">
      <w:pPr>
        <w:numPr>
          <w:ilvl w:val="0"/>
          <w:numId w:val="37"/>
        </w:numPr>
        <w:rPr>
          <w:rFonts w:ascii="Calibri" w:hAnsi="Calibri"/>
        </w:rPr>
      </w:pPr>
      <w:r w:rsidRPr="00FE0C0A">
        <w:rPr>
          <w:rFonts w:ascii="Calibri" w:hAnsi="Calibri"/>
        </w:rPr>
        <w:t xml:space="preserve">Sende endringsmelding til </w:t>
      </w:r>
      <w:r w:rsidRPr="00FE0C0A">
        <w:rPr>
          <w:rFonts w:ascii="Calibri" w:hAnsi="Calibri"/>
          <w:b/>
        </w:rPr>
        <w:t>Brønnøysundregisteret</w:t>
      </w:r>
      <w:r w:rsidRPr="00FE0C0A">
        <w:rPr>
          <w:rFonts w:ascii="Calibri" w:hAnsi="Calibri"/>
        </w:rPr>
        <w:br/>
      </w:r>
      <w:r w:rsidRPr="00FE0C0A">
        <w:rPr>
          <w:rFonts w:ascii="Calibri" w:hAnsi="Calibri"/>
        </w:rPr>
        <w:t>I punkt 4 skal forretningsadresse være Tollbugata 22, 0152 Oslo.</w:t>
      </w:r>
      <w:r w:rsidRPr="00FE0C0A">
        <w:rPr>
          <w:rFonts w:ascii="Calibri" w:hAnsi="Calibri"/>
        </w:rPr>
        <w:br/>
      </w:r>
      <w:r w:rsidRPr="00FE0C0A">
        <w:rPr>
          <w:rFonts w:ascii="Calibri" w:hAnsi="Calibri"/>
        </w:rPr>
        <w:t xml:space="preserve">I tillegg bør leder stå med signaturrett alene (signerings- og </w:t>
      </w:r>
      <w:proofErr w:type="spellStart"/>
      <w:r w:rsidRPr="00FE0C0A">
        <w:rPr>
          <w:rFonts w:ascii="Calibri" w:hAnsi="Calibri"/>
        </w:rPr>
        <w:t>prokurarett</w:t>
      </w:r>
      <w:proofErr w:type="spellEnd"/>
      <w:r w:rsidRPr="00FE0C0A">
        <w:rPr>
          <w:rFonts w:ascii="Calibri" w:hAnsi="Calibri"/>
        </w:rPr>
        <w:t>)</w:t>
      </w:r>
    </w:p>
    <w:p w:rsidRPr="00FE0C0A" w:rsidR="00E55E59" w:rsidP="00E55E59" w:rsidRDefault="00E55E59" w14:paraId="34670B26" w14:textId="134FE24E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 xml:space="preserve">Oppdatere medlemssystemet på </w:t>
      </w:r>
      <w:r w:rsidRPr="5F18966F" w:rsidR="00E55E59">
        <w:rPr>
          <w:rFonts w:ascii="Calibri" w:hAnsi="Calibri"/>
          <w:b w:val="1"/>
          <w:bCs w:val="1"/>
        </w:rPr>
        <w:t>Min</w:t>
      </w:r>
      <w:r w:rsidRPr="5F18966F" w:rsidR="00E55E59">
        <w:rPr>
          <w:rFonts w:ascii="Calibri" w:hAnsi="Calibri"/>
        </w:rPr>
        <w:t xml:space="preserve"> </w:t>
      </w:r>
      <w:r w:rsidRPr="5F18966F" w:rsidR="00E55E59">
        <w:rPr>
          <w:rFonts w:ascii="Calibri" w:hAnsi="Calibri"/>
          <w:b w:val="1"/>
          <w:bCs w:val="1"/>
        </w:rPr>
        <w:t>side</w:t>
      </w:r>
      <w:r w:rsidRPr="5F18966F" w:rsidR="00E55E59">
        <w:rPr>
          <w:rFonts w:ascii="Calibri" w:hAnsi="Calibri"/>
        </w:rPr>
        <w:t xml:space="preserve"> – ved endringer av faggruppens styre. En får da tilgang til de elektroniske systemene</w:t>
      </w:r>
      <w:r w:rsidRPr="5F18966F" w:rsidR="5D2E75DF">
        <w:rPr>
          <w:rFonts w:ascii="Calibri" w:hAnsi="Calibri"/>
        </w:rPr>
        <w:t>.</w:t>
      </w:r>
    </w:p>
    <w:p w:rsidRPr="00FE0C0A" w:rsidR="00E55E59" w:rsidP="00E55E59" w:rsidRDefault="00E55E59" w14:paraId="7023768F" w14:textId="50559A08">
      <w:pPr>
        <w:numPr>
          <w:ilvl w:val="0"/>
          <w:numId w:val="37"/>
        </w:numPr>
        <w:rPr>
          <w:rFonts w:ascii="Calibri" w:hAnsi="Calibri"/>
        </w:rPr>
      </w:pPr>
      <w:r w:rsidRPr="5F18966F" w:rsidR="00E55E59">
        <w:rPr>
          <w:rFonts w:ascii="Calibri" w:hAnsi="Calibri"/>
        </w:rPr>
        <w:t xml:space="preserve">Sende melding til regnskapsenheten i NSF ved </w:t>
      </w:r>
      <w:r w:rsidRPr="5F18966F" w:rsidR="001A583C">
        <w:rPr>
          <w:rFonts w:ascii="Calibri" w:hAnsi="Calibri"/>
        </w:rPr>
        <w:t>endringer</w:t>
      </w:r>
      <w:r w:rsidRPr="5F18966F" w:rsidR="00E55E59">
        <w:rPr>
          <w:rFonts w:ascii="Calibri" w:hAnsi="Calibri"/>
        </w:rPr>
        <w:t xml:space="preserve"> i styresammensetning/kasserer (navn og e-postadresse)</w:t>
      </w:r>
      <w:r w:rsidRPr="5F18966F" w:rsidR="5D5A0EA8">
        <w:rPr>
          <w:rFonts w:ascii="Calibri" w:hAnsi="Calibri"/>
        </w:rPr>
        <w:t>.</w:t>
      </w:r>
    </w:p>
    <w:p w:rsidRPr="00FE0C0A" w:rsidR="00E55E59" w:rsidP="00E47766" w:rsidRDefault="00E55E59" w14:paraId="569C2ABE" w14:textId="77777777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14" w:hanging="357"/>
        <w:rPr>
          <w:rFonts w:ascii="Calibri" w:hAnsi="Calibri"/>
        </w:rPr>
      </w:pPr>
      <w:r w:rsidRPr="00FE0C0A">
        <w:rPr>
          <w:rFonts w:ascii="Calibri" w:hAnsi="Calibri"/>
          <w:iCs/>
        </w:rPr>
        <w:t>Endre tilganger i nettbank – fylle ut klientavtale med DNB</w:t>
      </w:r>
    </w:p>
    <w:p w:rsidRPr="00FE0C0A" w:rsidR="00E55E59" w:rsidP="00E55E59" w:rsidRDefault="00E55E59" w14:paraId="577C5EE0" w14:textId="3A754181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163" w:afterAutospacing="0"/>
        <w:rPr>
          <w:rFonts w:ascii="Calibri" w:hAnsi="Calibri"/>
        </w:rPr>
      </w:pPr>
      <w:r w:rsidRPr="00FE0C0A">
        <w:rPr>
          <w:rFonts w:ascii="Calibri" w:hAnsi="Calibri"/>
        </w:rPr>
        <w:t>NSF er ansvarlig for revisjon av faggruppens regnskap, og kasserer presenterer revidert regnskap på GF</w:t>
      </w:r>
    </w:p>
    <w:p w:rsidRPr="0075717C" w:rsidR="00D74265" w:rsidP="5F18966F" w:rsidRDefault="00D74265" w14:paraId="4A35C049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D74265">
        <w:rPr>
          <w:rFonts w:ascii="Calibri" w:hAnsi="Calibri"/>
          <w:color w:val="0070C0"/>
          <w:sz w:val="28"/>
          <w:szCs w:val="28"/>
        </w:rPr>
        <w:t xml:space="preserve">Sekretærs oppgaver </w:t>
      </w:r>
    </w:p>
    <w:p w:rsidRPr="00EA6425" w:rsidR="00BA401D" w:rsidP="00D74265" w:rsidRDefault="00BA401D" w14:paraId="1ACC507B" w14:textId="6C95A06C">
      <w:pPr>
        <w:numPr>
          <w:ilvl w:val="0"/>
          <w:numId w:val="9"/>
        </w:numPr>
        <w:rPr>
          <w:rFonts w:ascii="Calibri" w:hAnsi="Calibri"/>
        </w:rPr>
      </w:pPr>
      <w:r w:rsidRPr="00EA6425">
        <w:rPr>
          <w:rFonts w:ascii="Calibri" w:hAnsi="Calibri"/>
        </w:rPr>
        <w:t>Sekretær er også faggruppens nettredaktør.</w:t>
      </w:r>
    </w:p>
    <w:p w:rsidR="00D74265" w:rsidP="00D74265" w:rsidRDefault="009F259F" w14:paraId="0B1E84F8" w14:textId="12F34C8C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S</w:t>
      </w:r>
      <w:r w:rsidRPr="0075717C" w:rsidR="00D74265">
        <w:rPr>
          <w:rFonts w:ascii="Calibri" w:hAnsi="Calibri"/>
        </w:rPr>
        <w:t xml:space="preserve">krive referater fra styremøter </w:t>
      </w:r>
      <w:r>
        <w:rPr>
          <w:rFonts w:ascii="Calibri" w:hAnsi="Calibri"/>
        </w:rPr>
        <w:t>og sende</w:t>
      </w:r>
      <w:r w:rsidR="00D74265">
        <w:rPr>
          <w:rFonts w:ascii="Calibri" w:hAnsi="Calibri"/>
        </w:rPr>
        <w:t xml:space="preserve"> disse på e-post til </w:t>
      </w:r>
      <w:r w:rsidR="003C22D1">
        <w:rPr>
          <w:rFonts w:ascii="Calibri" w:hAnsi="Calibri"/>
        </w:rPr>
        <w:t>resten av styret.</w:t>
      </w:r>
    </w:p>
    <w:p w:rsidRPr="0075717C" w:rsidR="00D74265" w:rsidP="00D74265" w:rsidRDefault="009F259F" w14:paraId="2CDFC668" w14:textId="4E626C71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Skrive</w:t>
      </w:r>
      <w:r w:rsidR="00D74265">
        <w:rPr>
          <w:rFonts w:ascii="Calibri" w:hAnsi="Calibri"/>
        </w:rPr>
        <w:t xml:space="preserve"> </w:t>
      </w:r>
      <w:r w:rsidRPr="0075717C" w:rsidR="00D74265">
        <w:rPr>
          <w:rFonts w:ascii="Calibri" w:hAnsi="Calibri"/>
        </w:rPr>
        <w:t>årsberetning. Beretningen inneholder i hovedsak: antall medlemmer, styrets sammensetning, antall styremøter som er avviklet, vedtak, hva styret har deltatt på, hvilke mål som er oppnådd, hva skal en jobbe videre med</w:t>
      </w:r>
    </w:p>
    <w:p w:rsidRPr="0075717C" w:rsidR="00D74265" w:rsidP="00D74265" w:rsidRDefault="009F259F" w14:paraId="1FCB52FC" w14:textId="2AD5C371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Pr="0075717C" w:rsidR="00D74265">
        <w:rPr>
          <w:rFonts w:ascii="Calibri" w:hAnsi="Calibri"/>
        </w:rPr>
        <w:t>ppbevarer kursbevis samt seminarprogram for duplikater</w:t>
      </w:r>
    </w:p>
    <w:p w:rsidRPr="007179A2" w:rsidR="00D74265" w:rsidP="00495B52" w:rsidRDefault="009F259F" w14:paraId="3A31B53D" w14:textId="65690471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B</w:t>
      </w:r>
      <w:r w:rsidRPr="00647353" w:rsidR="00D74265">
        <w:rPr>
          <w:rFonts w:ascii="Calibri" w:hAnsi="Calibri"/>
        </w:rPr>
        <w:t>estille møterom i forbindelse med styremøter</w:t>
      </w:r>
      <w:r w:rsidR="00A2322D">
        <w:rPr>
          <w:rFonts w:ascii="Calibri" w:hAnsi="Calibri"/>
        </w:rPr>
        <w:t xml:space="preserve">. </w:t>
      </w:r>
      <w:r w:rsidRPr="007179A2" w:rsidR="00A2322D">
        <w:rPr>
          <w:rFonts w:ascii="Calibri" w:hAnsi="Calibri"/>
        </w:rPr>
        <w:t>V</w:t>
      </w:r>
      <w:r w:rsidRPr="007179A2" w:rsidR="00A2322D">
        <w:rPr>
          <w:rFonts w:asciiTheme="minorHAnsi" w:hAnsiTheme="minorHAnsi"/>
        </w:rPr>
        <w:t xml:space="preserve">ed bestilling av møterom i T22 (NSF sine lokaler) må det </w:t>
      </w:r>
      <w:r w:rsidR="00EA6425">
        <w:rPr>
          <w:rFonts w:asciiTheme="minorHAnsi" w:hAnsiTheme="minorHAnsi"/>
        </w:rPr>
        <w:t xml:space="preserve">også evt. </w:t>
      </w:r>
      <w:r w:rsidRPr="007179A2" w:rsidR="00A2322D">
        <w:rPr>
          <w:rFonts w:asciiTheme="minorHAnsi" w:hAnsiTheme="minorHAnsi"/>
        </w:rPr>
        <w:t>bestilles lunsj</w:t>
      </w:r>
      <w:r w:rsidR="00EA6425">
        <w:rPr>
          <w:rFonts w:asciiTheme="minorHAnsi" w:hAnsiTheme="minorHAnsi"/>
        </w:rPr>
        <w:t xml:space="preserve"> i kantinen.</w:t>
      </w:r>
    </w:p>
    <w:p w:rsidR="00E55E59" w:rsidP="006F5B2A" w:rsidRDefault="009F259F" w14:paraId="30CFEFF4" w14:textId="3F5ED751">
      <w:pPr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>V</w:t>
      </w:r>
      <w:r w:rsidR="00D74265">
        <w:rPr>
          <w:rFonts w:ascii="Calibri" w:hAnsi="Calibri"/>
        </w:rPr>
        <w:t xml:space="preserve">ideresende </w:t>
      </w:r>
      <w:r w:rsidR="003C22D1">
        <w:rPr>
          <w:rFonts w:ascii="Calibri" w:hAnsi="Calibri"/>
        </w:rPr>
        <w:t>evalueringsskjemaene fra årets Hudseminar</w:t>
      </w:r>
      <w:r w:rsidR="00D74265">
        <w:rPr>
          <w:rFonts w:ascii="Calibri" w:hAnsi="Calibri"/>
        </w:rPr>
        <w:t xml:space="preserve"> til neste års arrangementskomite</w:t>
      </w:r>
    </w:p>
    <w:p w:rsidR="00A2322D" w:rsidP="5F18966F" w:rsidRDefault="00A2322D" w14:paraId="79A8630F" w14:textId="77777777">
      <w:pPr>
        <w:rPr>
          <w:rFonts w:ascii="Calibri" w:hAnsi="Calibri"/>
          <w:color w:val="0070C0"/>
        </w:rPr>
      </w:pPr>
    </w:p>
    <w:p w:rsidRPr="0075717C" w:rsidR="00847E7E" w:rsidP="5F18966F" w:rsidRDefault="004A0A79" w14:paraId="40B060DC" w14:textId="77777777">
      <w:pPr>
        <w:rPr>
          <w:rFonts w:ascii="Calibri" w:hAnsi="Calibri"/>
          <w:color w:val="0070C0"/>
          <w:sz w:val="28"/>
          <w:szCs w:val="28"/>
        </w:rPr>
      </w:pPr>
      <w:r w:rsidRPr="5F18966F" w:rsidR="004A0A79">
        <w:rPr>
          <w:rFonts w:ascii="Calibri" w:hAnsi="Calibri"/>
          <w:color w:val="0070C0"/>
          <w:sz w:val="28"/>
          <w:szCs w:val="28"/>
        </w:rPr>
        <w:t>Styremedlemmets oppgaver</w:t>
      </w:r>
    </w:p>
    <w:p w:rsidRPr="0075717C" w:rsidR="004A0A79" w:rsidP="00847E7E" w:rsidRDefault="009F259F" w14:paraId="4980BBF3" w14:textId="1C283D92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P</w:t>
      </w:r>
      <w:r w:rsidRPr="0075717C" w:rsidR="00847E7E">
        <w:rPr>
          <w:rFonts w:ascii="Calibri" w:hAnsi="Calibri"/>
        </w:rPr>
        <w:t>åta seg delegerte arbeidsoppgaver</w:t>
      </w:r>
    </w:p>
    <w:p w:rsidRPr="0075717C" w:rsidR="00847E7E" w:rsidP="00847E7E" w:rsidRDefault="009F259F" w14:paraId="6AB745EC" w14:textId="6E8B08A1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Pr="0075717C" w:rsidR="00847E7E">
        <w:rPr>
          <w:rFonts w:ascii="Calibri" w:hAnsi="Calibri"/>
        </w:rPr>
        <w:t>a</w:t>
      </w:r>
      <w:r w:rsidRPr="0075717C" w:rsidR="00B85374">
        <w:rPr>
          <w:rFonts w:ascii="Calibri" w:hAnsi="Calibri"/>
        </w:rPr>
        <w:t>r</w:t>
      </w:r>
      <w:r w:rsidRPr="0075717C" w:rsidR="00847E7E">
        <w:rPr>
          <w:rFonts w:ascii="Calibri" w:hAnsi="Calibri"/>
        </w:rPr>
        <w:t xml:space="preserve"> ansvar for innkjøp av påskjønnelse til de som går ut av styret</w:t>
      </w:r>
    </w:p>
    <w:p w:rsidR="004A0A79" w:rsidP="008337C3" w:rsidRDefault="009F259F" w14:paraId="1402571D" w14:textId="2C2BFC60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O</w:t>
      </w:r>
      <w:r w:rsidRPr="0075717C" w:rsidR="002409D4">
        <w:rPr>
          <w:rFonts w:ascii="Calibri" w:hAnsi="Calibri"/>
        </w:rPr>
        <w:t>rdne</w:t>
      </w:r>
      <w:r w:rsidRPr="0075717C" w:rsidR="00B85374">
        <w:rPr>
          <w:rFonts w:ascii="Calibri" w:hAnsi="Calibri"/>
        </w:rPr>
        <w:t xml:space="preserve"> en oppmerksomhet</w:t>
      </w:r>
      <w:r w:rsidRPr="0075717C" w:rsidR="002409D4">
        <w:rPr>
          <w:rFonts w:ascii="Calibri" w:hAnsi="Calibri"/>
        </w:rPr>
        <w:t xml:space="preserve"> til arrangementskomiteen av </w:t>
      </w:r>
      <w:r w:rsidRPr="0075717C" w:rsidR="00B85374">
        <w:rPr>
          <w:rFonts w:ascii="Calibri" w:hAnsi="Calibri"/>
        </w:rPr>
        <w:t>hudseminaret</w:t>
      </w:r>
    </w:p>
    <w:p w:rsidR="00EA0DF8" w:rsidP="008337C3" w:rsidRDefault="009F259F" w14:paraId="38D4A7FC" w14:textId="31048EBE">
      <w:pPr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>H</w:t>
      </w:r>
      <w:r w:rsidR="00982B06">
        <w:rPr>
          <w:rFonts w:ascii="Calibri" w:hAnsi="Calibri"/>
        </w:rPr>
        <w:t>ar a</w:t>
      </w:r>
      <w:r w:rsidRPr="00647353" w:rsidR="00982B06">
        <w:rPr>
          <w:rFonts w:ascii="Calibri" w:hAnsi="Calibri"/>
        </w:rPr>
        <w:t xml:space="preserve">nsvar for å promotere faggruppen under det årlige seminar. </w:t>
      </w:r>
      <w:r w:rsidR="00982B06">
        <w:rPr>
          <w:rFonts w:ascii="Calibri" w:hAnsi="Calibri"/>
        </w:rPr>
        <w:t>Ordner s</w:t>
      </w:r>
      <w:r w:rsidRPr="00647353" w:rsidR="00982B06">
        <w:rPr>
          <w:rFonts w:ascii="Calibri" w:hAnsi="Calibri"/>
        </w:rPr>
        <w:t xml:space="preserve">tand med gjestebok, roll-up, PC </w:t>
      </w:r>
      <w:r w:rsidRPr="00EA6425" w:rsidR="00982B06">
        <w:rPr>
          <w:rFonts w:ascii="Calibri" w:hAnsi="Calibri"/>
        </w:rPr>
        <w:t>og</w:t>
      </w:r>
      <w:r w:rsidRPr="00EA6425" w:rsidR="00EA6425">
        <w:rPr>
          <w:rFonts w:ascii="Calibri" w:hAnsi="Calibri"/>
        </w:rPr>
        <w:t xml:space="preserve"> QR-k</w:t>
      </w:r>
      <w:r w:rsidR="00EA6425">
        <w:rPr>
          <w:rFonts w:ascii="Calibri" w:hAnsi="Calibri"/>
        </w:rPr>
        <w:t>ode for innmelding i Faggruppen:</w:t>
      </w:r>
    </w:p>
    <w:p w:rsidR="000C5C89" w:rsidP="00EA6425" w:rsidRDefault="00EA6425" w14:paraId="690477E9" w14:textId="5A4777BB">
      <w:pPr>
        <w:ind w:left="360"/>
        <w:rPr>
          <w:rFonts w:ascii="Calibri" w:hAnsi="Calibri"/>
          <w:color w:val="3366FF"/>
          <w:sz w:val="28"/>
          <w:szCs w:val="28"/>
        </w:rPr>
      </w:pPr>
      <w:r w:rsidRPr="00EA6425">
        <w:rPr>
          <w:noProof/>
        </w:rPr>
        <w:drawing>
          <wp:inline distT="0" distB="0" distL="0" distR="0" wp14:anchorId="02C91B9A" wp14:editId="73DD9566">
            <wp:extent cx="1423907" cy="1400175"/>
            <wp:effectExtent l="0" t="0" r="5080" b="0"/>
            <wp:docPr id="3" name="Bilde 1" descr="cid:image001.png@01DB2AC8.41B55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B2AC8.41B5543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794" cy="141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425" w:rsidP="008337C3" w:rsidRDefault="00EA6425" w14:paraId="65564882" w14:textId="77777777">
      <w:pPr>
        <w:rPr>
          <w:rFonts w:ascii="Calibri" w:hAnsi="Calibri"/>
          <w:color w:val="3366FF"/>
          <w:sz w:val="28"/>
          <w:szCs w:val="28"/>
        </w:rPr>
      </w:pPr>
    </w:p>
    <w:p w:rsidRPr="0075717C" w:rsidR="004A0A79" w:rsidP="5F18966F" w:rsidRDefault="00D74265" w14:paraId="37E945CF" w14:textId="16E4DF46">
      <w:pPr>
        <w:rPr>
          <w:rFonts w:ascii="Calibri" w:hAnsi="Calibri"/>
          <w:color w:val="0070C0"/>
          <w:sz w:val="28"/>
          <w:szCs w:val="28"/>
        </w:rPr>
      </w:pPr>
      <w:r w:rsidRPr="5F18966F" w:rsidR="00D74265">
        <w:rPr>
          <w:rFonts w:ascii="Calibri" w:hAnsi="Calibri"/>
          <w:color w:val="0070C0"/>
          <w:sz w:val="28"/>
          <w:szCs w:val="28"/>
        </w:rPr>
        <w:t>Varamedlemmen</w:t>
      </w:r>
      <w:r w:rsidRPr="5F18966F" w:rsidR="00D74265">
        <w:rPr>
          <w:rFonts w:ascii="Calibri" w:hAnsi="Calibri"/>
          <w:color w:val="0070C0"/>
          <w:sz w:val="28"/>
          <w:szCs w:val="28"/>
        </w:rPr>
        <w:t>es</w:t>
      </w:r>
      <w:r w:rsidRPr="5F18966F" w:rsidR="004A0A79">
        <w:rPr>
          <w:rFonts w:ascii="Calibri" w:hAnsi="Calibri"/>
          <w:color w:val="0070C0"/>
          <w:sz w:val="28"/>
          <w:szCs w:val="28"/>
        </w:rPr>
        <w:t xml:space="preserve"> oppgaver</w:t>
      </w:r>
    </w:p>
    <w:p w:rsidR="004A0A79" w:rsidP="008337C3" w:rsidRDefault="00D74265" w14:paraId="0B27E94C" w14:textId="550C89EA">
      <w:pPr>
        <w:rPr>
          <w:rFonts w:ascii="Calibri" w:hAnsi="Calibri"/>
        </w:rPr>
      </w:pPr>
      <w:r w:rsidRPr="5F18966F" w:rsidR="00D74265">
        <w:rPr>
          <w:rFonts w:ascii="Calibri" w:hAnsi="Calibri"/>
        </w:rPr>
        <w:t>Varamedlemmene</w:t>
      </w:r>
      <w:r w:rsidRPr="5F18966F" w:rsidR="00EC1D0E">
        <w:rPr>
          <w:rFonts w:ascii="Calibri" w:hAnsi="Calibri"/>
        </w:rPr>
        <w:t xml:space="preserve"> kalles inn til styremøter ved behov, og påtar seg de oppgaver som blir delegert.</w:t>
      </w:r>
    </w:p>
    <w:p w:rsidR="00223821" w:rsidP="00E53C9B" w:rsidRDefault="00223821" w14:paraId="147A0BE1" w14:textId="77777777">
      <w:pPr>
        <w:pStyle w:val="Overskrift2"/>
        <w:rPr>
          <w:rFonts w:ascii="Calibri" w:hAnsi="Calibri"/>
          <w:color w:val="3366FF"/>
        </w:rPr>
      </w:pPr>
    </w:p>
    <w:p w:rsidRPr="0075717C" w:rsidR="00E53C9B" w:rsidP="5F18966F" w:rsidRDefault="000A5823" w14:paraId="191C2C92" w14:textId="157A6B7B">
      <w:pPr>
        <w:pStyle w:val="Overskrift2"/>
        <w:rPr>
          <w:rFonts w:ascii="Calibri" w:hAnsi="Calibri"/>
          <w:color w:val="0070C0"/>
        </w:rPr>
      </w:pPr>
      <w:bookmarkStart w:name="_Toc875643466" w:id="237575827"/>
      <w:r w:rsidRPr="5F18966F" w:rsidR="000A5823">
        <w:rPr>
          <w:color w:val="0070C0"/>
        </w:rPr>
        <w:t>2.4</w:t>
      </w:r>
      <w:r w:rsidRPr="5F18966F" w:rsidR="00E53C9B">
        <w:rPr>
          <w:color w:val="0070C0"/>
        </w:rPr>
        <w:t xml:space="preserve"> Deltakelse ved nordiske hudseminar</w:t>
      </w:r>
      <w:bookmarkEnd w:id="237575827"/>
    </w:p>
    <w:p w:rsidRPr="0075717C" w:rsidR="00E53C9B" w:rsidP="00E53C9B" w:rsidRDefault="00E53C9B" w14:paraId="68E6898B" w14:textId="5D741E9B">
      <w:pPr>
        <w:rPr>
          <w:rFonts w:ascii="Calibri" w:hAnsi="Calibri"/>
        </w:rPr>
      </w:pPr>
      <w:r w:rsidRPr="0075717C">
        <w:rPr>
          <w:rFonts w:ascii="Calibri" w:hAnsi="Calibri"/>
        </w:rPr>
        <w:t>Styret bør delta med en eller flere representanter på dansk og svensk hudseminar</w:t>
      </w:r>
      <w:r w:rsidR="003C22D1">
        <w:rPr>
          <w:rFonts w:ascii="Calibri" w:hAnsi="Calibri"/>
        </w:rPr>
        <w:t xml:space="preserve"> i tillegg til Nordisk kongress når dette arrangeres</w:t>
      </w:r>
      <w:r w:rsidRPr="0075717C">
        <w:rPr>
          <w:rFonts w:ascii="Calibri" w:hAnsi="Calibri"/>
        </w:rPr>
        <w:t xml:space="preserve">. </w:t>
      </w:r>
      <w:r w:rsidR="003C22D1">
        <w:rPr>
          <w:rFonts w:ascii="Calibri" w:hAnsi="Calibri"/>
        </w:rPr>
        <w:t>Dansk og svensk hudseminar</w:t>
      </w:r>
      <w:r w:rsidRPr="0075717C">
        <w:rPr>
          <w:rFonts w:ascii="Calibri" w:hAnsi="Calibri"/>
        </w:rPr>
        <w:t xml:space="preserve"> arrangeres </w:t>
      </w:r>
      <w:r w:rsidR="003C22D1">
        <w:rPr>
          <w:rFonts w:ascii="Calibri" w:hAnsi="Calibri"/>
        </w:rPr>
        <w:t xml:space="preserve">vår </w:t>
      </w:r>
      <w:r w:rsidRPr="0075717C">
        <w:rPr>
          <w:rFonts w:ascii="Calibri" w:hAnsi="Calibri"/>
        </w:rPr>
        <w:t xml:space="preserve">(dansk) og </w:t>
      </w:r>
      <w:r w:rsidR="003C22D1">
        <w:rPr>
          <w:rFonts w:ascii="Calibri" w:hAnsi="Calibri"/>
        </w:rPr>
        <w:t>høst</w:t>
      </w:r>
      <w:r w:rsidRPr="0075717C">
        <w:rPr>
          <w:rFonts w:ascii="Calibri" w:hAnsi="Calibri"/>
        </w:rPr>
        <w:t xml:space="preserve"> (svensk).</w:t>
      </w:r>
    </w:p>
    <w:p w:rsidRPr="0075717C" w:rsidR="00E53C9B" w:rsidP="00E53C9B" w:rsidRDefault="00E53C9B" w14:paraId="6F3795A6" w14:textId="26F538C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 </w:t>
      </w:r>
    </w:p>
    <w:p w:rsidRPr="0075717C" w:rsidR="00E53C9B" w:rsidP="00E53C9B" w:rsidRDefault="00E53C9B" w14:paraId="427500AF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Et faggruppemedlem tildeles reisestipend, og reiser sammen med styrerepresentanten(e). </w:t>
      </w:r>
    </w:p>
    <w:p w:rsidRPr="0075717C" w:rsidR="00E53C9B" w:rsidP="00E53C9B" w:rsidRDefault="003C22D1" w14:paraId="1DA80B53" w14:textId="5314C053">
      <w:pPr>
        <w:rPr>
          <w:rFonts w:ascii="Calibri" w:hAnsi="Calibri"/>
        </w:rPr>
      </w:pPr>
      <w:r>
        <w:rPr>
          <w:rFonts w:ascii="Calibri" w:hAnsi="Calibri"/>
        </w:rPr>
        <w:t>Nettredaktør</w:t>
      </w:r>
      <w:r w:rsidRPr="0075717C" w:rsidR="00E53C9B">
        <w:rPr>
          <w:rFonts w:ascii="Calibri" w:hAnsi="Calibri"/>
        </w:rPr>
        <w:t xml:space="preserve"> er ansvarlig for å opplyse medlemmer om søknadsfristen for reisestipend. Info</w:t>
      </w:r>
      <w:r w:rsidR="001A583C">
        <w:rPr>
          <w:rFonts w:ascii="Calibri" w:hAnsi="Calibri"/>
        </w:rPr>
        <w:t>rmasjon legges på nettsiden og F</w:t>
      </w:r>
      <w:r w:rsidRPr="0075717C" w:rsidR="00E53C9B">
        <w:rPr>
          <w:rFonts w:ascii="Calibri" w:hAnsi="Calibri"/>
        </w:rPr>
        <w:t>acebook i rimelig tid innen påmeldingsfristen utgår.</w:t>
      </w:r>
    </w:p>
    <w:p w:rsidRPr="0075717C" w:rsidR="00E53C9B" w:rsidP="00E53C9B" w:rsidRDefault="00E53C9B" w14:paraId="52C72925" w14:textId="77777777">
      <w:pPr>
        <w:rPr>
          <w:rFonts w:ascii="Calibri" w:hAnsi="Calibri"/>
        </w:rPr>
      </w:pPr>
    </w:p>
    <w:p w:rsidR="00681F0A" w:rsidP="00C176BE" w:rsidRDefault="00E53C9B" w14:paraId="1A218098" w14:textId="07E4AF7B">
      <w:pPr>
        <w:rPr>
          <w:rFonts w:ascii="Calibri" w:hAnsi="Calibri"/>
        </w:rPr>
      </w:pPr>
      <w:r w:rsidRPr="0075717C">
        <w:rPr>
          <w:rFonts w:ascii="Calibri" w:hAnsi="Calibri"/>
        </w:rPr>
        <w:t>Dersom flere medlemmer har søkt deltakelse til samme arrangement, avgjør styret hve</w:t>
      </w:r>
      <w:bookmarkStart w:name="_Toc342489450" w:id="12"/>
      <w:bookmarkStart w:name="_Toc342489632" w:id="13"/>
      <w:bookmarkStart w:name="_Toc353779603" w:id="14"/>
      <w:r w:rsidR="003C22D1">
        <w:rPr>
          <w:rFonts w:ascii="Calibri" w:hAnsi="Calibri"/>
        </w:rPr>
        <w:t>m som får reise.</w:t>
      </w:r>
    </w:p>
    <w:p w:rsidR="004A6856" w:rsidP="00C176BE" w:rsidRDefault="004A6856" w14:paraId="6B2CB5C2" w14:textId="3954F9E7">
      <w:pPr>
        <w:rPr>
          <w:rFonts w:ascii="Calibri" w:hAnsi="Calibri"/>
        </w:rPr>
      </w:pPr>
    </w:p>
    <w:p w:rsidRPr="0035362D" w:rsidR="004A6856" w:rsidP="5F18966F" w:rsidRDefault="004A6856" w14:paraId="224E8A66" w14:textId="7206DFEF">
      <w:pPr>
        <w:pStyle w:val="Overskrift1"/>
        <w:rPr>
          <w:rFonts w:ascii="Calibri" w:hAnsi="Calibri"/>
          <w:color w:val="0070C0"/>
          <w:sz w:val="28"/>
          <w:szCs w:val="28"/>
        </w:rPr>
      </w:pPr>
      <w:bookmarkStart w:name="_Toc499292929" w:id="15"/>
      <w:bookmarkEnd w:id="12"/>
      <w:bookmarkEnd w:id="13"/>
      <w:bookmarkEnd w:id="14"/>
      <w:bookmarkStart w:name="_Toc69941557" w:id="2097797074"/>
      <w:r w:rsidRPr="5F18966F" w:rsidR="004A6856">
        <w:rPr>
          <w:rStyle w:val="Overskrift1Tegn"/>
          <w:b w:val="1"/>
          <w:bCs w:val="1"/>
          <w:color w:val="0070C0"/>
        </w:rPr>
        <w:t xml:space="preserve">3. </w:t>
      </w:r>
      <w:r w:rsidRPr="5F18966F" w:rsidR="004A6856">
        <w:rPr>
          <w:rStyle w:val="Overskrift1Tegn"/>
          <w:b w:val="1"/>
          <w:bCs w:val="1"/>
          <w:color w:val="0070C0"/>
        </w:rPr>
        <w:t xml:space="preserve">Handlingsplan </w:t>
      </w:r>
      <w:bookmarkEnd w:id="15"/>
      <w:r w:rsidRPr="5F18966F" w:rsidR="0035362D">
        <w:rPr>
          <w:rStyle w:val="Overskrift1Tegn"/>
          <w:b w:val="1"/>
          <w:bCs w:val="1"/>
          <w:color w:val="0070C0"/>
        </w:rPr>
        <w:t>2023</w:t>
      </w:r>
      <w:r w:rsidRPr="5F18966F" w:rsidR="1027FBB4">
        <w:rPr>
          <w:rStyle w:val="Overskrift1Tegn"/>
          <w:b w:val="1"/>
          <w:bCs w:val="1"/>
          <w:color w:val="0070C0"/>
        </w:rPr>
        <w:t xml:space="preserve"> </w:t>
      </w:r>
      <w:r w:rsidRPr="5F18966F" w:rsidR="0035362D">
        <w:rPr>
          <w:rStyle w:val="Overskrift1Tegn"/>
          <w:b w:val="1"/>
          <w:bCs w:val="1"/>
          <w:color w:val="0070C0"/>
        </w:rPr>
        <w:t>-</w:t>
      </w:r>
      <w:r w:rsidRPr="5F18966F" w:rsidR="779F69A1">
        <w:rPr>
          <w:rStyle w:val="Overskrift1Tegn"/>
          <w:b w:val="1"/>
          <w:bCs w:val="1"/>
          <w:color w:val="0070C0"/>
        </w:rPr>
        <w:t xml:space="preserve"> </w:t>
      </w:r>
      <w:r w:rsidRPr="5F18966F" w:rsidR="0035362D">
        <w:rPr>
          <w:rStyle w:val="Overskrift1Tegn"/>
          <w:b w:val="1"/>
          <w:bCs w:val="1"/>
          <w:color w:val="0070C0"/>
        </w:rPr>
        <w:t>2026</w:t>
      </w:r>
      <w:r w:rsidRPr="5F18966F" w:rsidR="236D4D26">
        <w:rPr>
          <w:rFonts w:ascii="Calibri" w:hAnsi="Calibri"/>
          <w:color w:val="0070C0"/>
          <w:sz w:val="28"/>
          <w:szCs w:val="28"/>
        </w:rPr>
        <w:t xml:space="preserve"> </w:t>
      </w:r>
      <w:bookmarkStart w:name="_GoBack" w:id="16"/>
      <w:bookmarkEnd w:id="16"/>
      <w:r w:rsidRPr="5F18966F" w:rsidR="002B2E26">
        <w:rPr>
          <w:rFonts w:ascii="Calibri" w:hAnsi="Calibri"/>
          <w:b w:val="0"/>
          <w:bCs w:val="0"/>
          <w:color w:val="0070C0"/>
          <w:sz w:val="24"/>
          <w:szCs w:val="24"/>
        </w:rPr>
        <w:t>(</w:t>
      </w:r>
      <w:r w:rsidRPr="5F18966F" w:rsidR="002B2E26">
        <w:rPr>
          <w:rFonts w:ascii="Calibri" w:hAnsi="Calibri"/>
          <w:b w:val="0"/>
          <w:bCs w:val="0"/>
          <w:color w:val="0070C0"/>
          <w:sz w:val="24"/>
          <w:szCs w:val="24"/>
        </w:rPr>
        <w:t xml:space="preserve">Godkjent </w:t>
      </w:r>
      <w:r w:rsidRPr="5F18966F" w:rsidR="0035362D">
        <w:rPr>
          <w:rFonts w:ascii="Calibri" w:hAnsi="Calibri"/>
          <w:b w:val="0"/>
          <w:bCs w:val="0"/>
          <w:color w:val="0070C0"/>
          <w:sz w:val="24"/>
          <w:szCs w:val="24"/>
        </w:rPr>
        <w:t>av</w:t>
      </w:r>
      <w:r w:rsidRPr="5F18966F" w:rsidR="47273F05">
        <w:rPr>
          <w:rFonts w:ascii="Calibri" w:hAnsi="Calibri"/>
          <w:b w:val="0"/>
          <w:bCs w:val="0"/>
          <w:color w:val="0070C0"/>
          <w:sz w:val="24"/>
          <w:szCs w:val="24"/>
        </w:rPr>
        <w:t xml:space="preserve"> GF</w:t>
      </w:r>
      <w:r w:rsidRPr="5F18966F" w:rsidR="0035362D">
        <w:rPr>
          <w:rFonts w:ascii="Calibri" w:hAnsi="Calibri"/>
          <w:b w:val="0"/>
          <w:bCs w:val="0"/>
          <w:color w:val="0070C0"/>
          <w:sz w:val="24"/>
          <w:szCs w:val="24"/>
        </w:rPr>
        <w:t xml:space="preserve"> 21.04.2023.)</w:t>
      </w:r>
      <w:bookmarkEnd w:id="2097797074"/>
    </w:p>
    <w:p w:rsidRPr="0075717C" w:rsidR="004A6856" w:rsidP="004A6856" w:rsidRDefault="004A6856" w14:paraId="3A201CCF" w14:textId="77777777">
      <w:pPr>
        <w:rPr>
          <w:rFonts w:ascii="Calibri" w:hAnsi="Calibri"/>
        </w:rPr>
      </w:pPr>
    </w:p>
    <w:p w:rsidRPr="0075717C" w:rsidR="004A6856" w:rsidP="5F18966F" w:rsidRDefault="004A6856" w14:paraId="7CFDFC0D" w14:textId="3AAFB83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004A6856">
        <w:rPr>
          <w:rFonts w:ascii="Calibri" w:hAnsi="Calibri"/>
        </w:rPr>
        <w:t xml:space="preserve">Handlingsplanen for </w:t>
      </w:r>
      <w:r w:rsidRPr="5F18966F" w:rsidR="301F7CA8">
        <w:rPr>
          <w:rFonts w:ascii="Calibri" w:hAnsi="Calibri"/>
        </w:rPr>
        <w:t>Dermatologisk og venerologisk sykepleie NSF</w:t>
      </w:r>
      <w:r w:rsidRPr="5F18966F" w:rsidR="004A6856">
        <w:rPr>
          <w:rFonts w:ascii="Calibri" w:hAnsi="Calibri"/>
        </w:rPr>
        <w:t xml:space="preserve"> utarbeides av styret, og legges fram for medlemmene på GF. GF behandler og vedtar forslaget til handli</w:t>
      </w:r>
      <w:r w:rsidRPr="5F18966F" w:rsidR="004A6856">
        <w:rPr>
          <w:rFonts w:ascii="Calibri" w:hAnsi="Calibri"/>
        </w:rPr>
        <w:t xml:space="preserve">ngsplan. </w:t>
      </w:r>
    </w:p>
    <w:p w:rsidR="004A6856" w:rsidP="004A6856" w:rsidRDefault="004A6856" w14:paraId="36BB6A2C" w14:textId="77777777">
      <w:pPr>
        <w:rPr>
          <w:rFonts w:ascii="Calibri" w:hAnsi="Calibri"/>
          <w:color w:val="3366FF"/>
          <w:sz w:val="28"/>
          <w:szCs w:val="28"/>
        </w:rPr>
      </w:pPr>
    </w:p>
    <w:p w:rsidR="00DB3EAF" w:rsidP="004A6856" w:rsidRDefault="00DB3EAF" w14:paraId="6565086A" w14:textId="77777777">
      <w:pPr>
        <w:rPr>
          <w:rFonts w:ascii="Calibri" w:hAnsi="Calibri"/>
          <w:color w:val="0070C0"/>
          <w:sz w:val="28"/>
          <w:szCs w:val="28"/>
        </w:rPr>
      </w:pPr>
    </w:p>
    <w:p w:rsidR="004A6856" w:rsidP="004A6856" w:rsidRDefault="004A6856" w14:paraId="4EE4DFBE" w14:textId="044EFDA3">
      <w:pPr>
        <w:rPr>
          <w:rFonts w:ascii="Calibri" w:hAnsi="Calibri"/>
          <w:color w:val="0070C0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Rekruttering:</w:t>
      </w:r>
    </w:p>
    <w:p w:rsidRPr="00325E54" w:rsidR="00325E54" w:rsidP="00325E54" w:rsidRDefault="004A6856" w14:paraId="19997C52" w14:textId="4F80FBD0">
      <w:pPr>
        <w:pStyle w:val="Listeavsnitt"/>
        <w:numPr>
          <w:ilvl w:val="0"/>
          <w:numId w:val="35"/>
        </w:numPr>
        <w:rPr>
          <w:rFonts w:ascii="Calibri" w:hAnsi="Calibri"/>
          <w:sz w:val="28"/>
          <w:szCs w:val="28"/>
        </w:rPr>
      </w:pPr>
      <w:r w:rsidRPr="5F18966F" w:rsidR="004A6856">
        <w:rPr>
          <w:rFonts w:ascii="Calibri" w:hAnsi="Calibri"/>
        </w:rPr>
        <w:t>Orientere om faggruppen og rekruttere nye medlemmer</w:t>
      </w:r>
      <w:r w:rsidRPr="5F18966F" w:rsidR="00325E54">
        <w:rPr>
          <w:rFonts w:ascii="Calibri" w:hAnsi="Calibri"/>
        </w:rPr>
        <w:t xml:space="preserve">, både fra </w:t>
      </w:r>
      <w:r w:rsidRPr="5F18966F" w:rsidR="00325E54">
        <w:rPr>
          <w:rFonts w:ascii="Calibri" w:hAnsi="Calibri"/>
        </w:rPr>
        <w:t>spesialisthelsetjenesten</w:t>
      </w:r>
      <w:r w:rsidRPr="5F18966F" w:rsidR="00325E54">
        <w:rPr>
          <w:rFonts w:ascii="Calibri" w:hAnsi="Calibri"/>
        </w:rPr>
        <w:t xml:space="preserve"> </w:t>
      </w:r>
      <w:r w:rsidRPr="5F18966F" w:rsidR="457AA3E1">
        <w:rPr>
          <w:rFonts w:ascii="Calibri" w:hAnsi="Calibri"/>
        </w:rPr>
        <w:t>og</w:t>
      </w:r>
      <w:r w:rsidRPr="5F18966F" w:rsidR="00325E54">
        <w:rPr>
          <w:rFonts w:ascii="Calibri" w:hAnsi="Calibri"/>
        </w:rPr>
        <w:t xml:space="preserve"> fra primærhelsetjenesten.</w:t>
      </w:r>
    </w:p>
    <w:p w:rsidRPr="0075717C" w:rsidR="004A6856" w:rsidP="00325E54" w:rsidRDefault="00325E54" w14:paraId="6750E9D8" w14:textId="3FA0DF0B">
      <w:pPr>
        <w:pStyle w:val="Listeavsnitt"/>
        <w:rPr>
          <w:rFonts w:ascii="Calibri" w:hAnsi="Calibri"/>
          <w:color w:val="3366FF"/>
          <w:sz w:val="28"/>
          <w:szCs w:val="28"/>
        </w:rPr>
      </w:pPr>
      <w:r w:rsidRPr="0075717C">
        <w:rPr>
          <w:rFonts w:ascii="Calibri" w:hAnsi="Calibri"/>
          <w:color w:val="3366FF"/>
          <w:sz w:val="28"/>
          <w:szCs w:val="28"/>
        </w:rPr>
        <w:t xml:space="preserve"> </w:t>
      </w:r>
    </w:p>
    <w:p w:rsidRPr="00F742AB" w:rsidR="004A6856" w:rsidP="004A6856" w:rsidRDefault="004A6856" w14:paraId="2627E062" w14:textId="77777777">
      <w:pPr>
        <w:rPr>
          <w:rFonts w:ascii="Calibri" w:hAnsi="Calibri"/>
          <w:color w:val="3366FF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Kompetanseheving:</w:t>
      </w:r>
      <w:r w:rsidRPr="0075717C">
        <w:rPr>
          <w:rFonts w:ascii="Calibri" w:hAnsi="Calibri"/>
        </w:rPr>
        <w:tab/>
      </w:r>
    </w:p>
    <w:p w:rsidRPr="0075717C" w:rsidR="004A6856" w:rsidP="004A6856" w:rsidRDefault="004A6856" w14:paraId="62D7CC11" w14:textId="4EC1EEA5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Opprettholde </w:t>
      </w:r>
      <w:r w:rsidRPr="0075717C">
        <w:rPr>
          <w:rFonts w:ascii="Calibri" w:hAnsi="Calibri"/>
        </w:rPr>
        <w:t>videreutdanning for sykep</w:t>
      </w:r>
      <w:r>
        <w:rPr>
          <w:rFonts w:ascii="Calibri" w:hAnsi="Calibri"/>
        </w:rPr>
        <w:t>leiere i dermatologi.</w:t>
      </w:r>
      <w:r w:rsidR="00325E54">
        <w:rPr>
          <w:rFonts w:ascii="Calibri" w:hAnsi="Calibri"/>
        </w:rPr>
        <w:t xml:space="preserve"> Samarbeide med Universitetet i Sør-Øst Norge (USN) om å utarbeide studie - og emneplan.</w:t>
      </w:r>
      <w:r>
        <w:rPr>
          <w:rFonts w:ascii="Calibri" w:hAnsi="Calibri"/>
        </w:rPr>
        <w:t xml:space="preserve"> </w:t>
      </w:r>
    </w:p>
    <w:p w:rsidRPr="0075717C" w:rsidR="004A6856" w:rsidP="004A6856" w:rsidRDefault="004A6856" w14:paraId="0BBC986C" w14:textId="76BC658B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 xml:space="preserve">Arrangere </w:t>
      </w:r>
      <w:r w:rsidRPr="0075717C">
        <w:rPr>
          <w:rFonts w:ascii="Calibri" w:hAnsi="Calibri"/>
        </w:rPr>
        <w:t>hudseminar</w:t>
      </w:r>
    </w:p>
    <w:p w:rsidRPr="0075717C" w:rsidR="004A6856" w:rsidP="004A6856" w:rsidRDefault="004A6856" w14:paraId="5D301E74" w14:textId="2BB14482">
      <w:pPr>
        <w:numPr>
          <w:ilvl w:val="0"/>
          <w:numId w:val="26"/>
        </w:numPr>
        <w:rPr>
          <w:rFonts w:ascii="Calibri" w:hAnsi="Calibri"/>
        </w:rPr>
      </w:pPr>
      <w:r w:rsidRPr="0075717C">
        <w:rPr>
          <w:rFonts w:ascii="Calibri" w:hAnsi="Calibri"/>
        </w:rPr>
        <w:t>Oppmuntre til deltakelse i nasjonale og internasjonale kurs og konferanser</w:t>
      </w:r>
    </w:p>
    <w:p w:rsidRPr="0075717C" w:rsidR="004A6856" w:rsidP="004A6856" w:rsidRDefault="004A6856" w14:paraId="1A0D4353" w14:textId="476D27FE">
      <w:pPr>
        <w:numPr>
          <w:ilvl w:val="0"/>
          <w:numId w:val="26"/>
        </w:numPr>
        <w:rPr>
          <w:rFonts w:ascii="Calibri" w:hAnsi="Calibri"/>
        </w:rPr>
      </w:pPr>
      <w:r w:rsidRPr="0075717C">
        <w:rPr>
          <w:rFonts w:ascii="Calibri" w:hAnsi="Calibri"/>
        </w:rPr>
        <w:t>Være synlig innad på egen arbeidsplass, men også utad i samfunnsdebatte</w:t>
      </w:r>
      <w:r w:rsidR="00557824">
        <w:rPr>
          <w:rFonts w:ascii="Calibri" w:hAnsi="Calibri"/>
        </w:rPr>
        <w:t>n</w:t>
      </w:r>
    </w:p>
    <w:p w:rsidRPr="0075717C" w:rsidR="004A6856" w:rsidP="004A6856" w:rsidRDefault="004A6856" w14:paraId="09DC924F" w14:textId="0B12B0DE">
      <w:pPr>
        <w:numPr>
          <w:ilvl w:val="0"/>
          <w:numId w:val="26"/>
        </w:numPr>
        <w:rPr>
          <w:rFonts w:ascii="Calibri" w:hAnsi="Calibri"/>
        </w:rPr>
      </w:pPr>
      <w:r w:rsidRPr="5F18966F" w:rsidR="004A6856">
        <w:rPr>
          <w:rFonts w:ascii="Calibri" w:hAnsi="Calibri"/>
        </w:rPr>
        <w:t>Videreutvikle faggruppens nettside og opp</w:t>
      </w:r>
      <w:r w:rsidRPr="5F18966F" w:rsidR="00325E54">
        <w:rPr>
          <w:rFonts w:ascii="Calibri" w:hAnsi="Calibri"/>
        </w:rPr>
        <w:t xml:space="preserve">fordre til aktivt bruk av denne. Faggruppens nettside skal brukes til å dele informasjon om oppdatert kunnskap, prosedyrer, fagartikler </w:t>
      </w:r>
      <w:r w:rsidRPr="5F18966F" w:rsidR="00325E54">
        <w:rPr>
          <w:rFonts w:ascii="Calibri" w:hAnsi="Calibri"/>
        </w:rPr>
        <w:t>osv</w:t>
      </w:r>
      <w:r w:rsidRPr="5F18966F" w:rsidR="00325E54">
        <w:rPr>
          <w:rFonts w:ascii="Calibri" w:hAnsi="Calibri"/>
        </w:rPr>
        <w:t xml:space="preserve">, </w:t>
      </w:r>
      <w:r w:rsidRPr="5F18966F" w:rsidR="11F0D350">
        <w:rPr>
          <w:rFonts w:ascii="Calibri" w:hAnsi="Calibri"/>
        </w:rPr>
        <w:t>og</w:t>
      </w:r>
      <w:r w:rsidRPr="5F18966F" w:rsidR="00325E54">
        <w:rPr>
          <w:rFonts w:ascii="Calibri" w:hAnsi="Calibri"/>
        </w:rPr>
        <w:t xml:space="preserve"> informasjon om hvor en kan finne dette.</w:t>
      </w:r>
    </w:p>
    <w:p w:rsidR="004A6856" w:rsidP="004A6856" w:rsidRDefault="004A6856" w14:paraId="1C8367BC" w14:textId="77777777">
      <w:pPr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Oppfordre hverandre til økt aktivitet i sosiale media.</w:t>
      </w:r>
    </w:p>
    <w:p w:rsidRPr="00482002" w:rsidR="00482002" w:rsidP="00482002" w:rsidRDefault="00482002" w14:paraId="44AE0B3C" w14:textId="77777777">
      <w:pPr>
        <w:rPr>
          <w:rFonts w:ascii="Calibri" w:hAnsi="Calibri"/>
        </w:rPr>
      </w:pPr>
    </w:p>
    <w:p w:rsidRPr="00EF50C3" w:rsidR="004A6856" w:rsidP="004A6856" w:rsidRDefault="004A6856" w14:paraId="6F76B861" w14:textId="77777777">
      <w:pPr>
        <w:rPr>
          <w:rFonts w:ascii="Calibri" w:hAnsi="Calibri"/>
          <w:color w:val="0070C0"/>
          <w:sz w:val="28"/>
          <w:szCs w:val="28"/>
        </w:rPr>
      </w:pPr>
      <w:r w:rsidRPr="00EF50C3">
        <w:rPr>
          <w:rFonts w:ascii="Calibri" w:hAnsi="Calibri"/>
          <w:color w:val="0070C0"/>
          <w:sz w:val="28"/>
          <w:szCs w:val="28"/>
        </w:rPr>
        <w:t>Samarbeid:</w:t>
      </w:r>
    </w:p>
    <w:p w:rsidR="004A6856" w:rsidP="004A6856" w:rsidRDefault="004A6856" w14:paraId="388C52FB" w14:textId="5009DCDA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>Arbeide for bedre kompetanseutveksling mellom spesialisthelsetjenesten og primærhelsetjenesten</w:t>
      </w:r>
    </w:p>
    <w:p w:rsidRPr="00325E54" w:rsidR="004A6856" w:rsidP="004A6856" w:rsidRDefault="004A6856" w14:paraId="7A5836D4" w14:textId="0E6538A7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 xml:space="preserve">Opprettholde </w:t>
      </w:r>
      <w:r w:rsidRPr="0075717C">
        <w:rPr>
          <w:rFonts w:ascii="Calibri" w:hAnsi="Calibri"/>
        </w:rPr>
        <w:t>samarbeid med Sverige, Danmark og Finland gjennom felles styremøter</w:t>
      </w:r>
      <w:r w:rsidRPr="00E3779B">
        <w:rPr>
          <w:rFonts w:ascii="Calibri" w:hAnsi="Calibri"/>
          <w:color w:val="000000" w:themeColor="text1"/>
        </w:rPr>
        <w:t xml:space="preserve">, </w:t>
      </w:r>
      <w:r w:rsidRPr="0075717C">
        <w:rPr>
          <w:rFonts w:ascii="Calibri" w:hAnsi="Calibri"/>
        </w:rPr>
        <w:t>og deltakelse på nordiske seminarer</w:t>
      </w:r>
      <w:r w:rsidR="00325E54">
        <w:rPr>
          <w:rFonts w:ascii="Calibri" w:hAnsi="Calibri"/>
        </w:rPr>
        <w:t xml:space="preserve"> (</w:t>
      </w:r>
      <w:r w:rsidR="00325E54">
        <w:rPr>
          <w:rFonts w:ascii="Calibri" w:hAnsi="Calibri"/>
          <w:color w:val="000000" w:themeColor="text1"/>
        </w:rPr>
        <w:t>jamfør N</w:t>
      </w:r>
      <w:r w:rsidRPr="00E3779B" w:rsidR="00325E54">
        <w:rPr>
          <w:rFonts w:ascii="Calibri" w:hAnsi="Calibri"/>
          <w:color w:val="000000" w:themeColor="text1"/>
        </w:rPr>
        <w:t>ordisk samarbeidsavtale</w:t>
      </w:r>
      <w:r w:rsidR="00325E54">
        <w:rPr>
          <w:rFonts w:ascii="Calibri" w:hAnsi="Calibri"/>
          <w:color w:val="000000" w:themeColor="text1"/>
        </w:rPr>
        <w:t>)</w:t>
      </w:r>
    </w:p>
    <w:p w:rsidRPr="0075717C" w:rsidR="00325E54" w:rsidP="004A6856" w:rsidRDefault="00325E54" w14:paraId="5C3B2626" w14:textId="21622702">
      <w:pPr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  <w:color w:val="000000" w:themeColor="text1"/>
        </w:rPr>
        <w:t>Opprettholde europeisk sykepleiesamarbeid gjennom EADV</w:t>
      </w:r>
    </w:p>
    <w:p w:rsidRPr="0075717C" w:rsidR="004A6856" w:rsidP="004A6856" w:rsidRDefault="004A6856" w14:paraId="4C2054E2" w14:textId="77777777">
      <w:pPr>
        <w:ind w:left="360"/>
        <w:rPr>
          <w:rFonts w:ascii="Calibri" w:hAnsi="Calibri"/>
        </w:rPr>
      </w:pPr>
    </w:p>
    <w:p w:rsidRPr="00EF50C3" w:rsidR="004A6856" w:rsidP="004A6856" w:rsidRDefault="004A6856" w14:paraId="3929A4B1" w14:textId="77777777">
      <w:pPr>
        <w:rPr>
          <w:rFonts w:ascii="Calibri" w:hAnsi="Calibri"/>
          <w:color w:val="0070C0"/>
          <w:sz w:val="28"/>
        </w:rPr>
      </w:pPr>
      <w:r w:rsidRPr="00EF50C3">
        <w:rPr>
          <w:rFonts w:ascii="Calibri" w:hAnsi="Calibri"/>
          <w:color w:val="0070C0"/>
          <w:sz w:val="28"/>
        </w:rPr>
        <w:t>Samarbeidspartnere</w:t>
      </w:r>
    </w:p>
    <w:p w:rsidRPr="0075717C" w:rsidR="004A6856" w:rsidP="004A6856" w:rsidRDefault="004A6856" w14:paraId="0D9FDB91" w14:textId="77777777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Norsk </w:t>
      </w:r>
      <w:r>
        <w:rPr>
          <w:rFonts w:ascii="Calibri" w:hAnsi="Calibri"/>
        </w:rPr>
        <w:t>forening for dermatologi og venerologi</w:t>
      </w:r>
      <w:r w:rsidRPr="0075717C">
        <w:rPr>
          <w:rFonts w:ascii="Calibri" w:hAnsi="Calibri"/>
        </w:rPr>
        <w:t xml:space="preserve"> </w:t>
      </w:r>
    </w:p>
    <w:p w:rsidRPr="0075717C" w:rsidR="004A6856" w:rsidP="004A6856" w:rsidRDefault="004A6856" w14:paraId="48B7052B" w14:textId="77777777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Psoriasis</w:t>
      </w:r>
      <w:r>
        <w:rPr>
          <w:rFonts w:ascii="Calibri" w:hAnsi="Calibri"/>
        </w:rPr>
        <w:t>- og eksem</w:t>
      </w:r>
      <w:r w:rsidRPr="0075717C">
        <w:rPr>
          <w:rFonts w:ascii="Calibri" w:hAnsi="Calibri"/>
        </w:rPr>
        <w:t>forbund</w:t>
      </w:r>
      <w:r>
        <w:rPr>
          <w:rFonts w:ascii="Calibri" w:hAnsi="Calibri"/>
        </w:rPr>
        <w:t>et</w:t>
      </w:r>
      <w:r w:rsidRPr="0075717C">
        <w:rPr>
          <w:rFonts w:ascii="Calibri" w:hAnsi="Calibri"/>
        </w:rPr>
        <w:t xml:space="preserve"> </w:t>
      </w:r>
    </w:p>
    <w:p w:rsidRPr="0075717C" w:rsidR="004A6856" w:rsidP="004A6856" w:rsidRDefault="004A6856" w14:paraId="304E2501" w14:textId="77777777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Norges astma og allergiforbund</w:t>
      </w:r>
    </w:p>
    <w:p w:rsidRPr="00B075F1" w:rsidR="004A6856" w:rsidP="004A6856" w:rsidRDefault="004A6856" w14:paraId="40EE5DCC" w14:textId="77777777">
      <w:pPr>
        <w:numPr>
          <w:ilvl w:val="0"/>
          <w:numId w:val="27"/>
        </w:numPr>
        <w:rPr>
          <w:rFonts w:ascii="Calibri" w:hAnsi="Calibri"/>
        </w:rPr>
      </w:pPr>
      <w:r w:rsidRPr="00B075F1">
        <w:rPr>
          <w:rFonts w:ascii="Calibri" w:hAnsi="Calibri"/>
        </w:rPr>
        <w:t>LHL Landsforeningen for Hjerte og Lungesyke</w:t>
      </w:r>
    </w:p>
    <w:p w:rsidR="004A6856" w:rsidP="004A6856" w:rsidRDefault="003B19DF" w14:paraId="13912B10" w14:textId="68BF4390">
      <w:pPr>
        <w:numPr>
          <w:ilvl w:val="0"/>
          <w:numId w:val="27"/>
        </w:numPr>
        <w:rPr>
          <w:rFonts w:ascii="Calibri" w:hAnsi="Calibri"/>
        </w:rPr>
      </w:pPr>
      <w:r w:rsidRPr="5F18966F" w:rsidR="62966D58">
        <w:rPr>
          <w:rFonts w:ascii="Calibri" w:hAnsi="Calibri"/>
        </w:rPr>
        <w:t xml:space="preserve">Allergissykepleierne </w:t>
      </w:r>
      <w:r w:rsidRPr="5F18966F" w:rsidR="003B19DF">
        <w:rPr>
          <w:rFonts w:ascii="Calibri" w:hAnsi="Calibri"/>
        </w:rPr>
        <w:t>NSF</w:t>
      </w:r>
    </w:p>
    <w:p w:rsidRPr="00E3779B" w:rsidR="004A6856" w:rsidP="004A6856" w:rsidRDefault="004A6856" w14:paraId="432DB105" w14:textId="77777777">
      <w:pPr>
        <w:numPr>
          <w:ilvl w:val="0"/>
          <w:numId w:val="27"/>
        </w:numPr>
        <w:rPr>
          <w:rFonts w:ascii="Calibri" w:hAnsi="Calibri"/>
          <w:color w:val="000000" w:themeColor="text1"/>
        </w:rPr>
      </w:pPr>
      <w:r w:rsidRPr="00E3779B">
        <w:rPr>
          <w:rFonts w:ascii="Calibri" w:hAnsi="Calibri"/>
          <w:color w:val="000000" w:themeColor="text1"/>
        </w:rPr>
        <w:t>Dermatologisk Helsepersonell</w:t>
      </w:r>
    </w:p>
    <w:p w:rsidRPr="0075717C" w:rsidR="004A6856" w:rsidP="004A6856" w:rsidRDefault="004A6856" w14:paraId="4AECED19" w14:textId="77777777">
      <w:pPr>
        <w:numPr>
          <w:ilvl w:val="0"/>
          <w:numId w:val="27"/>
        </w:numPr>
        <w:rPr>
          <w:rFonts w:ascii="Calibri" w:hAnsi="Calibri"/>
        </w:rPr>
      </w:pPr>
      <w:r w:rsidRPr="0075717C">
        <w:rPr>
          <w:rFonts w:ascii="Calibri" w:hAnsi="Calibri"/>
        </w:rPr>
        <w:t>L</w:t>
      </w:r>
      <w:r>
        <w:rPr>
          <w:rFonts w:ascii="Calibri" w:hAnsi="Calibri"/>
        </w:rPr>
        <w:t>okale lærings og mestringssentre</w:t>
      </w:r>
    </w:p>
    <w:p w:rsidRPr="00921127" w:rsidR="004A6856" w:rsidP="004A6856" w:rsidRDefault="004A6856" w14:paraId="7E50C194" w14:textId="77777777">
      <w:pPr>
        <w:numPr>
          <w:ilvl w:val="0"/>
          <w:numId w:val="27"/>
        </w:numPr>
        <w:rPr>
          <w:rFonts w:ascii="Calibri" w:hAnsi="Calibri"/>
        </w:rPr>
      </w:pPr>
      <w:proofErr w:type="spellStart"/>
      <w:r w:rsidRPr="00921127">
        <w:rPr>
          <w:rFonts w:ascii="Calibri" w:hAnsi="Calibri"/>
        </w:rPr>
        <w:t>Olafiaklinikken</w:t>
      </w:r>
      <w:proofErr w:type="spellEnd"/>
      <w:r>
        <w:rPr>
          <w:rFonts w:ascii="Calibri" w:hAnsi="Calibri"/>
        </w:rPr>
        <w:t xml:space="preserve"> OUS</w:t>
      </w:r>
    </w:p>
    <w:p w:rsidRPr="00921127" w:rsidR="004A6856" w:rsidP="004A6856" w:rsidRDefault="004A6856" w14:paraId="7B1F4160" w14:textId="77777777">
      <w:pPr>
        <w:numPr>
          <w:ilvl w:val="0"/>
          <w:numId w:val="27"/>
        </w:numPr>
        <w:rPr>
          <w:rFonts w:ascii="Calibri" w:hAnsi="Calibri"/>
        </w:rPr>
      </w:pPr>
      <w:r w:rsidRPr="00921127">
        <w:rPr>
          <w:rFonts w:ascii="Calibri" w:hAnsi="Calibri"/>
        </w:rPr>
        <w:t>Sex og Samfunn</w:t>
      </w:r>
    </w:p>
    <w:p w:rsidR="004A6856" w:rsidP="004A6856" w:rsidRDefault="004A6856" w14:paraId="791BEE64" w14:textId="77777777">
      <w:pPr>
        <w:numPr>
          <w:ilvl w:val="0"/>
          <w:numId w:val="27"/>
        </w:numPr>
        <w:rPr>
          <w:rFonts w:ascii="Calibri" w:hAnsi="Calibri"/>
        </w:rPr>
      </w:pPr>
      <w:r w:rsidRPr="00921127">
        <w:rPr>
          <w:rFonts w:ascii="Calibri" w:hAnsi="Calibri"/>
        </w:rPr>
        <w:t>Aksept</w:t>
      </w:r>
    </w:p>
    <w:p w:rsidR="004C290D" w:rsidP="00C633B7" w:rsidRDefault="004A6856" w14:paraId="75BD3B07" w14:textId="518A609C">
      <w:pPr>
        <w:numPr>
          <w:ilvl w:val="0"/>
          <w:numId w:val="27"/>
        </w:numPr>
        <w:rPr>
          <w:rFonts w:ascii="Calibri" w:hAnsi="Calibri"/>
        </w:rPr>
      </w:pPr>
      <w:r>
        <w:rPr>
          <w:rFonts w:ascii="Calibri" w:hAnsi="Calibri"/>
        </w:rPr>
        <w:t>HIV-Norge</w:t>
      </w:r>
      <w:bookmarkStart w:name="_Toc286664718" w:id="17"/>
    </w:p>
    <w:p w:rsidRPr="004A6856" w:rsidR="00DB3EAF" w:rsidP="00C633B7" w:rsidRDefault="00DB3EAF" w14:paraId="44A921EE" w14:textId="3F0F1327">
      <w:pPr>
        <w:numPr>
          <w:ilvl w:val="0"/>
          <w:numId w:val="27"/>
        </w:numPr>
        <w:rPr>
          <w:rFonts w:ascii="Calibri" w:hAnsi="Calibri"/>
        </w:rPr>
      </w:pPr>
      <w:r w:rsidRPr="5F18966F" w:rsidR="00DB3EAF">
        <w:rPr>
          <w:rFonts w:ascii="Calibri" w:hAnsi="Calibri"/>
        </w:rPr>
        <w:t>Universitetet i Sør-</w:t>
      </w:r>
      <w:r w:rsidRPr="5F18966F" w:rsidR="00DB3EAF">
        <w:rPr>
          <w:rFonts w:ascii="Calibri" w:hAnsi="Calibri"/>
        </w:rPr>
        <w:t>ØstNorge</w:t>
      </w:r>
      <w:r w:rsidRPr="5F18966F" w:rsidR="00DB3EAF">
        <w:rPr>
          <w:rFonts w:ascii="Calibri" w:hAnsi="Calibri"/>
        </w:rPr>
        <w:t xml:space="preserve"> (USN)</w:t>
      </w:r>
    </w:p>
    <w:p w:rsidR="5F18966F" w:rsidP="5F18966F" w:rsidRDefault="5F18966F" w14:paraId="10B3FF5A" w14:textId="248FD199">
      <w:pPr>
        <w:numPr>
          <w:ilvl w:val="0"/>
          <w:numId w:val="27"/>
        </w:numPr>
        <w:rPr>
          <w:rFonts w:ascii="Calibri" w:hAnsi="Calibri"/>
        </w:rPr>
      </w:pPr>
    </w:p>
    <w:p w:rsidRPr="0075717C" w:rsidR="00C633B7" w:rsidP="5F18966F" w:rsidRDefault="007B1E5D" w14:paraId="0C05FE73" w14:textId="618C6E29">
      <w:pPr>
        <w:pStyle w:val="Overskrift1"/>
        <w:rPr>
          <w:rFonts w:ascii="Calibri" w:hAnsi="Calibri"/>
          <w:color w:val="0070C0"/>
          <w:sz w:val="28"/>
          <w:szCs w:val="28"/>
        </w:rPr>
      </w:pPr>
      <w:bookmarkStart w:name="_Toc442031533" w:id="1943696716"/>
      <w:r w:rsidRPr="5F18966F" w:rsidR="007B1E5D">
        <w:rPr>
          <w:color w:val="0070C0"/>
        </w:rPr>
        <w:t xml:space="preserve">4. </w:t>
      </w:r>
      <w:r w:rsidRPr="5F18966F" w:rsidR="00C633B7">
        <w:rPr>
          <w:color w:val="0070C0"/>
        </w:rPr>
        <w:t>Hudseminar og GF</w:t>
      </w:r>
      <w:bookmarkEnd w:id="17"/>
      <w:bookmarkEnd w:id="1943696716"/>
      <w:r w:rsidRPr="5F18966F" w:rsidR="00C633B7">
        <w:rPr>
          <w:color w:val="0070C0"/>
        </w:rPr>
        <w:t xml:space="preserve"> </w:t>
      </w:r>
    </w:p>
    <w:p w:rsidRPr="0075717C" w:rsidR="00C633B7" w:rsidP="00C633B7" w:rsidRDefault="00C633B7" w14:paraId="5CFF4270" w14:textId="77777777">
      <w:pPr>
        <w:rPr>
          <w:rFonts w:ascii="Calibri" w:hAnsi="Calibri"/>
        </w:rPr>
      </w:pPr>
    </w:p>
    <w:p w:rsidRPr="0075717C" w:rsidR="00007D75" w:rsidP="00007D75" w:rsidRDefault="006774A9" w14:paraId="47A4B986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Det arrangeres et årlig hudseminar for NSFs faggruppe for sykepleiere i dermatologi og venerologi. </w:t>
      </w:r>
      <w:r w:rsidRPr="0075717C" w:rsidR="00007D75">
        <w:rPr>
          <w:rFonts w:ascii="Calibri" w:hAnsi="Calibri"/>
        </w:rPr>
        <w:t xml:space="preserve">Arrangørsted bestemmes på seminar/ generalforsamling senest to år i forveien. </w:t>
      </w:r>
    </w:p>
    <w:p w:rsidRPr="0075717C" w:rsidR="006774A9" w:rsidP="006774A9" w:rsidRDefault="006774A9" w14:paraId="156E26AB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>Seminaret er åpent for medlemmer og andre som interesserer seg for hudfaget.</w:t>
      </w:r>
      <w:r w:rsidRPr="0075717C" w:rsidR="00007D75">
        <w:rPr>
          <w:rFonts w:ascii="Calibri" w:hAnsi="Calibri"/>
        </w:rPr>
        <w:t xml:space="preserve"> Medlemmer av faggruppen har fortrinnsrett.</w:t>
      </w:r>
    </w:p>
    <w:p w:rsidRPr="0075717C" w:rsidR="00007D75" w:rsidP="006774A9" w:rsidRDefault="00007D75" w14:paraId="3DCE318F" w14:textId="77777777">
      <w:pPr>
        <w:rPr>
          <w:rFonts w:ascii="Calibri" w:hAnsi="Calibri"/>
        </w:rPr>
      </w:pPr>
    </w:p>
    <w:p w:rsidRPr="0075717C" w:rsidR="00007D75" w:rsidP="00007D75" w:rsidRDefault="00CD6CE5" w14:paraId="2A5000B6" w14:textId="5DDDB2C6">
      <w:pPr>
        <w:rPr>
          <w:rFonts w:ascii="Calibri" w:hAnsi="Calibri"/>
        </w:rPr>
      </w:pPr>
      <w:r w:rsidRPr="5F18966F" w:rsidR="00CD6CE5">
        <w:rPr>
          <w:rFonts w:ascii="Calibri" w:hAnsi="Calibri"/>
        </w:rPr>
        <w:t>H</w:t>
      </w:r>
      <w:r w:rsidRPr="5F18966F" w:rsidR="00772CE2">
        <w:rPr>
          <w:rFonts w:ascii="Calibri" w:hAnsi="Calibri"/>
        </w:rPr>
        <w:t xml:space="preserve">vert </w:t>
      </w:r>
      <w:r w:rsidRPr="5F18966F" w:rsidR="00CD6CE5">
        <w:rPr>
          <w:rFonts w:ascii="Calibri" w:hAnsi="Calibri"/>
        </w:rPr>
        <w:t xml:space="preserve">annet </w:t>
      </w:r>
      <w:r w:rsidRPr="5F18966F" w:rsidR="00772CE2">
        <w:rPr>
          <w:rFonts w:ascii="Calibri" w:hAnsi="Calibri"/>
        </w:rPr>
        <w:t xml:space="preserve">år </w:t>
      </w:r>
      <w:r w:rsidRPr="5F18966F" w:rsidR="008D62E4">
        <w:rPr>
          <w:rFonts w:ascii="Calibri" w:hAnsi="Calibri"/>
        </w:rPr>
        <w:t xml:space="preserve">har </w:t>
      </w:r>
      <w:r w:rsidRPr="5F18966F" w:rsidR="00772CE2">
        <w:rPr>
          <w:rFonts w:ascii="Calibri" w:hAnsi="Calibri"/>
        </w:rPr>
        <w:t xml:space="preserve">styret i faggruppen </w:t>
      </w:r>
      <w:r w:rsidRPr="5F18966F" w:rsidR="008D62E4">
        <w:rPr>
          <w:rFonts w:ascii="Calibri" w:hAnsi="Calibri"/>
        </w:rPr>
        <w:t>ansvaret</w:t>
      </w:r>
      <w:r w:rsidRPr="5F18966F" w:rsidR="00772CE2">
        <w:rPr>
          <w:rFonts w:ascii="Calibri" w:hAnsi="Calibri"/>
        </w:rPr>
        <w:t xml:space="preserve"> for </w:t>
      </w:r>
      <w:r w:rsidRPr="5F18966F" w:rsidR="008D62E4">
        <w:rPr>
          <w:rFonts w:ascii="Calibri" w:hAnsi="Calibri"/>
        </w:rPr>
        <w:t>både hudseminaret og</w:t>
      </w:r>
      <w:r w:rsidRPr="5F18966F" w:rsidR="00772CE2">
        <w:rPr>
          <w:rFonts w:ascii="Calibri" w:hAnsi="Calibri"/>
        </w:rPr>
        <w:t xml:space="preserve"> G</w:t>
      </w:r>
      <w:r w:rsidRPr="5F18966F" w:rsidR="008D62E4">
        <w:rPr>
          <w:rFonts w:ascii="Calibri" w:hAnsi="Calibri"/>
        </w:rPr>
        <w:t>F.</w:t>
      </w:r>
      <w:r w:rsidRPr="5F18966F" w:rsidR="00772CE2">
        <w:rPr>
          <w:rFonts w:ascii="Calibri" w:hAnsi="Calibri"/>
        </w:rPr>
        <w:t xml:space="preserve"> </w:t>
      </w:r>
      <w:r w:rsidRPr="5F18966F" w:rsidR="03A6D712">
        <w:rPr>
          <w:rFonts w:ascii="Calibri" w:hAnsi="Calibri"/>
        </w:rPr>
        <w:t>Generalforsamling skal være</w:t>
      </w:r>
      <w:r w:rsidRPr="5F18966F" w:rsidR="00681173">
        <w:rPr>
          <w:rFonts w:ascii="Calibri" w:hAnsi="Calibri"/>
        </w:rPr>
        <w:t xml:space="preserve"> gjennomført innen 1.juni</w:t>
      </w:r>
      <w:r w:rsidRPr="5F18966F" w:rsidR="005B1DF8">
        <w:rPr>
          <w:rFonts w:ascii="Calibri" w:hAnsi="Calibri"/>
        </w:rPr>
        <w:t>.</w:t>
      </w:r>
      <w:r w:rsidRPr="5F18966F" w:rsidR="360F36B1">
        <w:rPr>
          <w:rFonts w:ascii="Calibri" w:hAnsi="Calibri"/>
        </w:rPr>
        <w:t xml:space="preserve"> Hudlegene har etter 2025 ikke lenger møte på våren og arrangerer kun Høstmøte</w:t>
      </w:r>
      <w:r w:rsidRPr="5F18966F" w:rsidR="02306B32">
        <w:rPr>
          <w:rFonts w:ascii="Calibri" w:hAnsi="Calibri"/>
        </w:rPr>
        <w:t>t</w:t>
      </w:r>
      <w:r w:rsidRPr="5F18966F" w:rsidR="360F36B1">
        <w:rPr>
          <w:rFonts w:ascii="Calibri" w:hAnsi="Calibri"/>
        </w:rPr>
        <w:t>. Det er et ønske fra universitetssykehusene at Hudseminarene arrangeres i samme ti</w:t>
      </w:r>
      <w:r w:rsidRPr="5F18966F" w:rsidR="204B1457">
        <w:rPr>
          <w:rFonts w:ascii="Calibri" w:hAnsi="Calibri"/>
        </w:rPr>
        <w:t>dsrom som legenes Høstmøte da det vil være lettere for sykepleiere å få fri i dette tidsrommet grunnet mindre pasientbelegg</w:t>
      </w:r>
      <w:r w:rsidRPr="5F18966F" w:rsidR="71AE07BE">
        <w:rPr>
          <w:rFonts w:ascii="Calibri" w:hAnsi="Calibri"/>
        </w:rPr>
        <w:t>. Det må derfor søkes om dis</w:t>
      </w:r>
      <w:r w:rsidRPr="5F18966F" w:rsidR="35BB08B3">
        <w:rPr>
          <w:rFonts w:ascii="Calibri" w:hAnsi="Calibri"/>
        </w:rPr>
        <w:t xml:space="preserve">pensasjon fra NSF til å avholde generalforsamling om høsten </w:t>
      </w:r>
      <w:r w:rsidRPr="5F18966F" w:rsidR="35BB08B3">
        <w:rPr>
          <w:rFonts w:ascii="Calibri" w:hAnsi="Calibri"/>
        </w:rPr>
        <w:t>evt</w:t>
      </w:r>
      <w:r w:rsidRPr="5F18966F" w:rsidR="35BB08B3">
        <w:rPr>
          <w:rFonts w:ascii="Calibri" w:hAnsi="Calibri"/>
        </w:rPr>
        <w:t xml:space="preserve"> må GF avholdes digitalt før 1. juni</w:t>
      </w:r>
      <w:r w:rsidRPr="5F18966F" w:rsidR="649EE758">
        <w:rPr>
          <w:rFonts w:ascii="Calibri" w:hAnsi="Calibri"/>
        </w:rPr>
        <w:t xml:space="preserve"> og ikke i forbindelse med hudseminaret</w:t>
      </w:r>
      <w:r w:rsidRPr="5F18966F" w:rsidR="35BB08B3">
        <w:rPr>
          <w:rFonts w:ascii="Calibri" w:hAnsi="Calibri"/>
        </w:rPr>
        <w:t>.</w:t>
      </w:r>
    </w:p>
    <w:p w:rsidRPr="0075717C" w:rsidR="00772CE2" w:rsidP="00C633B7" w:rsidRDefault="00772CE2" w14:paraId="5A37FDB6" w14:textId="77777777">
      <w:pPr>
        <w:rPr>
          <w:rFonts w:ascii="Calibri" w:hAnsi="Calibri"/>
        </w:rPr>
      </w:pPr>
    </w:p>
    <w:p w:rsidRPr="0075717C" w:rsidR="00C633B7" w:rsidP="00C633B7" w:rsidRDefault="00C633B7" w14:paraId="310D26C7" w14:textId="21FD538D">
      <w:pPr>
        <w:rPr>
          <w:rFonts w:ascii="Calibri" w:hAnsi="Calibri"/>
        </w:rPr>
      </w:pPr>
      <w:r w:rsidRPr="5F18966F" w:rsidR="00C633B7">
        <w:rPr>
          <w:rFonts w:ascii="Calibri" w:hAnsi="Calibri"/>
        </w:rPr>
        <w:t>Det er ønskelig å gjennomføre hudseminaret over to virkedager.</w:t>
      </w:r>
    </w:p>
    <w:p w:rsidRPr="0075717C" w:rsidR="00C633B7" w:rsidP="00C633B7" w:rsidRDefault="00C633B7" w14:paraId="60957D34" w14:textId="61ECD671">
      <w:pPr>
        <w:rPr>
          <w:rFonts w:ascii="Calibri" w:hAnsi="Calibri"/>
        </w:rPr>
      </w:pPr>
      <w:r w:rsidRPr="5F18966F" w:rsidR="00C633B7">
        <w:rPr>
          <w:rFonts w:ascii="Calibri" w:hAnsi="Calibri"/>
        </w:rPr>
        <w:t xml:space="preserve">Innholdet i seminaret </w:t>
      </w:r>
      <w:r w:rsidRPr="5F18966F" w:rsidR="00C633B7">
        <w:rPr>
          <w:rFonts w:ascii="Calibri" w:hAnsi="Calibri"/>
        </w:rPr>
        <w:t xml:space="preserve">skal bestå av: </w:t>
      </w:r>
    </w:p>
    <w:p w:rsidRPr="0075717C" w:rsidR="00C633B7" w:rsidP="00C633B7" w:rsidRDefault="00C633B7" w14:paraId="61F116B8" w14:textId="77777777">
      <w:pPr>
        <w:rPr>
          <w:rFonts w:ascii="Calibri" w:hAnsi="Calibri"/>
        </w:rPr>
      </w:pPr>
    </w:p>
    <w:p w:rsidRPr="0075717C" w:rsidR="00C633B7" w:rsidP="00C633B7" w:rsidRDefault="00C633B7" w14:paraId="79018115" w14:textId="77777777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Faglige forelesninger </w:t>
      </w:r>
    </w:p>
    <w:p w:rsidRPr="0075717C" w:rsidR="00C633B7" w:rsidP="00C633B7" w:rsidRDefault="00C633B7" w14:paraId="49C20694" w14:textId="3D3BA85B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>Minisymposier eller workshops</w:t>
      </w:r>
    </w:p>
    <w:p w:rsidRPr="0075717C" w:rsidR="00C633B7" w:rsidP="00C633B7" w:rsidRDefault="00C633B7" w14:paraId="338330A9" w14:textId="13B750BE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 xml:space="preserve">Generalforsamling </w:t>
      </w:r>
      <w:r w:rsidRPr="0075717C" w:rsidR="00681173">
        <w:rPr>
          <w:rFonts w:ascii="Calibri" w:hAnsi="Calibri"/>
        </w:rPr>
        <w:t xml:space="preserve">med valg </w:t>
      </w:r>
      <w:r w:rsidRPr="0075717C">
        <w:rPr>
          <w:rFonts w:ascii="Calibri" w:hAnsi="Calibri"/>
        </w:rPr>
        <w:t xml:space="preserve">annet hvert år </w:t>
      </w:r>
      <w:r w:rsidR="00DB3EAF">
        <w:rPr>
          <w:rFonts w:ascii="Calibri" w:hAnsi="Calibri"/>
        </w:rPr>
        <w:t>i partallsår</w:t>
      </w:r>
    </w:p>
    <w:p w:rsidRPr="0075717C" w:rsidR="00C633B7" w:rsidP="00C633B7" w:rsidRDefault="00C633B7" w14:paraId="4AEE9584" w14:textId="18F7E2AF">
      <w:pPr>
        <w:numPr>
          <w:ilvl w:val="0"/>
          <w:numId w:val="16"/>
        </w:numPr>
        <w:rPr>
          <w:rFonts w:ascii="Calibri" w:hAnsi="Calibri"/>
        </w:rPr>
      </w:pPr>
      <w:r w:rsidRPr="0075717C">
        <w:rPr>
          <w:rFonts w:ascii="Calibri" w:hAnsi="Calibri"/>
        </w:rPr>
        <w:t>Middagsarrangeme</w:t>
      </w:r>
      <w:r w:rsidR="00BC4CE3">
        <w:rPr>
          <w:rFonts w:ascii="Calibri" w:hAnsi="Calibri"/>
        </w:rPr>
        <w:t>n</w:t>
      </w:r>
      <w:r w:rsidRPr="0075717C">
        <w:rPr>
          <w:rFonts w:ascii="Calibri" w:hAnsi="Calibri"/>
        </w:rPr>
        <w:t>t</w:t>
      </w:r>
    </w:p>
    <w:p w:rsidRPr="0075717C" w:rsidR="007B1E5D" w:rsidP="00C633B7" w:rsidRDefault="007B1E5D" w14:paraId="3DEAC5CA" w14:textId="77777777">
      <w:pPr>
        <w:rPr>
          <w:rFonts w:ascii="Calibri" w:hAnsi="Calibri"/>
        </w:rPr>
      </w:pPr>
    </w:p>
    <w:p w:rsidRPr="0075717C" w:rsidR="00007D75" w:rsidP="00007D75" w:rsidRDefault="00007D75" w14:paraId="72B2B23E" w14:textId="6D179853">
      <w:pPr>
        <w:rPr>
          <w:rFonts w:ascii="Calibri" w:hAnsi="Calibri"/>
        </w:rPr>
      </w:pPr>
      <w:r w:rsidRPr="0075717C">
        <w:rPr>
          <w:rFonts w:ascii="Calibri" w:hAnsi="Calibri"/>
        </w:rPr>
        <w:t>Arrangementskomi</w:t>
      </w:r>
      <w:r w:rsidR="00413D00">
        <w:rPr>
          <w:rFonts w:ascii="Calibri" w:hAnsi="Calibri"/>
        </w:rPr>
        <w:t>t</w:t>
      </w:r>
      <w:r w:rsidRPr="0075717C">
        <w:rPr>
          <w:rFonts w:ascii="Calibri" w:hAnsi="Calibri"/>
        </w:rPr>
        <w:t>e</w:t>
      </w:r>
      <w:r w:rsidR="00413D00">
        <w:rPr>
          <w:rFonts w:ascii="Calibri" w:hAnsi="Calibri"/>
        </w:rPr>
        <w:t>e</w:t>
      </w:r>
      <w:r w:rsidRPr="0075717C">
        <w:rPr>
          <w:rFonts w:ascii="Calibri" w:hAnsi="Calibri"/>
        </w:rPr>
        <w:t>n består av minst to personer, som må være medlemmer av faggruppen. Disse kan delegere oppgaver til andre kolleger.</w:t>
      </w:r>
      <w:r w:rsidRPr="0075717C">
        <w:rPr>
          <w:rFonts w:ascii="Calibri" w:hAnsi="Calibri"/>
          <w:color w:val="3366FF"/>
        </w:rPr>
        <w:t xml:space="preserve"> </w:t>
      </w:r>
    </w:p>
    <w:p w:rsidRPr="0075717C" w:rsidR="00007D75" w:rsidP="00007D75" w:rsidRDefault="00007D75" w14:paraId="4C6CE8E3" w14:textId="77777777">
      <w:pPr>
        <w:rPr>
          <w:rFonts w:ascii="Calibri" w:hAnsi="Calibri"/>
        </w:rPr>
      </w:pPr>
    </w:p>
    <w:p w:rsidR="007B1E5D" w:rsidP="007B1E5D" w:rsidRDefault="007B1E5D" w14:paraId="092F29C1" w14:textId="34AFEB92">
      <w:pPr>
        <w:rPr>
          <w:rFonts w:ascii="Calibri" w:hAnsi="Calibri"/>
        </w:rPr>
      </w:pPr>
      <w:r w:rsidRPr="5F18966F" w:rsidR="007B1E5D">
        <w:rPr>
          <w:rFonts w:ascii="Calibri" w:hAnsi="Calibri"/>
        </w:rPr>
        <w:t>Styret er behjelpelig og står som øverste ansvarlig for gjennomføringen av seminaret. Styret er økonomisk ansvarlig</w:t>
      </w:r>
      <w:r w:rsidRPr="5F18966F" w:rsidR="0098372C">
        <w:rPr>
          <w:rFonts w:ascii="Calibri" w:hAnsi="Calibri"/>
        </w:rPr>
        <w:t xml:space="preserve">, </w:t>
      </w:r>
      <w:r w:rsidRPr="5F18966F" w:rsidR="0098372C">
        <w:rPr>
          <w:rFonts w:ascii="Calibri" w:hAnsi="Calibri"/>
        </w:rPr>
        <w:t>og ønsker at medlemmenes midler brukes fornuftig</w:t>
      </w:r>
      <w:r w:rsidRPr="5F18966F" w:rsidR="1F7EDEFF">
        <w:rPr>
          <w:rFonts w:ascii="Calibri" w:hAnsi="Calibri"/>
        </w:rPr>
        <w:t>.</w:t>
      </w:r>
      <w:r w:rsidRPr="5F18966F" w:rsidR="007B1E5D">
        <w:rPr>
          <w:rFonts w:ascii="Calibri" w:hAnsi="Calibri"/>
        </w:rPr>
        <w:t xml:space="preserve"> N</w:t>
      </w:r>
      <w:r w:rsidRPr="5F18966F" w:rsidR="007B1E5D">
        <w:rPr>
          <w:rFonts w:ascii="Calibri" w:hAnsi="Calibri"/>
        </w:rPr>
        <w:t>SF sentralt er dog øverste formelle ansvarlige, og er dermed juridisk og økonomisk ansvarlig for alle faggrupper i NSF. Kasserer i styret er kont</w:t>
      </w:r>
      <w:r w:rsidRPr="5F18966F" w:rsidR="00413D00">
        <w:rPr>
          <w:rFonts w:ascii="Calibri" w:hAnsi="Calibri"/>
        </w:rPr>
        <w:t>aktperson for arrangementskomite</w:t>
      </w:r>
      <w:r w:rsidRPr="5F18966F" w:rsidR="007B1E5D">
        <w:rPr>
          <w:rFonts w:ascii="Calibri" w:hAnsi="Calibri"/>
        </w:rPr>
        <w:t>en.</w:t>
      </w:r>
    </w:p>
    <w:p w:rsidR="000B11F6" w:rsidP="007B1E5D" w:rsidRDefault="000B11F6" w14:paraId="6D2ED989" w14:textId="655EB821">
      <w:pPr>
        <w:rPr>
          <w:rFonts w:ascii="Calibri" w:hAnsi="Calibri"/>
        </w:rPr>
      </w:pPr>
    </w:p>
    <w:p w:rsidR="00DA0A2F" w:rsidP="00C633B7" w:rsidRDefault="00F24F2F" w14:paraId="2F26E4B9" w14:textId="0AE4B49E">
      <w:pPr>
        <w:rPr>
          <w:rFonts w:ascii="Calibri" w:hAnsi="Calibri"/>
        </w:rPr>
      </w:pPr>
      <w:r>
        <w:rPr>
          <w:rFonts w:ascii="Calibri" w:hAnsi="Calibri"/>
        </w:rPr>
        <w:t>Se Hudseminar Arbeidsperm for opplysninger om gjennomføring av seminar.</w:t>
      </w:r>
    </w:p>
    <w:p w:rsidRPr="0075717C" w:rsidR="00DA0A2F" w:rsidP="00C633B7" w:rsidRDefault="00DA0A2F" w14:paraId="02215EF5" w14:textId="77777777">
      <w:pPr>
        <w:rPr>
          <w:rFonts w:ascii="Calibri" w:hAnsi="Calibri"/>
        </w:rPr>
      </w:pPr>
    </w:p>
    <w:p w:rsidR="5F18966F" w:rsidP="5F18966F" w:rsidRDefault="5F18966F" w14:paraId="2815BF70" w14:textId="75FDAE78">
      <w:pPr>
        <w:rPr>
          <w:rFonts w:ascii="Calibri" w:hAnsi="Calibri"/>
        </w:rPr>
      </w:pPr>
    </w:p>
    <w:p w:rsidRPr="0075717C" w:rsidR="007B1E5D" w:rsidP="5F18966F" w:rsidRDefault="009D14C3" w14:paraId="4F0B6E87" w14:textId="3E89C750">
      <w:pPr>
        <w:pStyle w:val="Overskrift1"/>
        <w:bidi w:val="0"/>
        <w:rPr>
          <w:rFonts w:ascii="Calibri" w:hAnsi="Calibri"/>
          <w:color w:val="0070C0"/>
          <w:sz w:val="28"/>
          <w:szCs w:val="28"/>
        </w:rPr>
      </w:pPr>
      <w:bookmarkStart w:name="OLE_LINK1" w:id="20"/>
      <w:bookmarkStart w:name="_Toc286664729" w:id="21"/>
      <w:bookmarkStart w:name="_Toc1259215084" w:id="1421148421"/>
      <w:r w:rsidRPr="5F18966F" w:rsidR="009D14C3">
        <w:rPr>
          <w:color w:val="0070C0"/>
        </w:rPr>
        <w:t>5</w:t>
      </w:r>
      <w:r w:rsidRPr="5F18966F" w:rsidR="00A61F87">
        <w:rPr>
          <w:color w:val="0070C0"/>
        </w:rPr>
        <w:t xml:space="preserve">. </w:t>
      </w:r>
      <w:r w:rsidRPr="5F18966F" w:rsidR="00A61F87">
        <w:rPr>
          <w:color w:val="0070C0"/>
        </w:rPr>
        <w:t>Interessegrupper i</w:t>
      </w:r>
      <w:r w:rsidRPr="5F18966F" w:rsidR="007B1E5D">
        <w:rPr>
          <w:color w:val="0070C0"/>
        </w:rPr>
        <w:t xml:space="preserve"> </w:t>
      </w:r>
      <w:r w:rsidRPr="5F18966F" w:rsidR="48D8BCEF">
        <w:rPr>
          <w:color w:val="0070C0"/>
        </w:rPr>
        <w:t>Dermatologisk og venerologisk sykepleie NSF</w:t>
      </w:r>
      <w:bookmarkEnd w:id="1421148421"/>
    </w:p>
    <w:p w:rsidRPr="0075717C" w:rsidR="00346EB0" w:rsidP="00346EB0" w:rsidRDefault="00346EB0" w14:paraId="049C06B1" w14:textId="77777777">
      <w:pPr>
        <w:rPr>
          <w:rFonts w:ascii="Calibri" w:hAnsi="Calibri"/>
        </w:rPr>
      </w:pPr>
    </w:p>
    <w:bookmarkEnd w:id="20"/>
    <w:p w:rsidR="007B1E5D" w:rsidP="5F18966F" w:rsidRDefault="00953584" w14:paraId="1198C872" w14:textId="09C1288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00953584">
        <w:rPr>
          <w:rFonts w:ascii="Calibri" w:hAnsi="Calibri"/>
        </w:rPr>
        <w:t>En interesse</w:t>
      </w:r>
      <w:r w:rsidRPr="5F18966F" w:rsidR="00A61F87">
        <w:rPr>
          <w:rFonts w:ascii="Calibri" w:hAnsi="Calibri"/>
        </w:rPr>
        <w:t>gr</w:t>
      </w:r>
      <w:r w:rsidRPr="5F18966F" w:rsidR="0059286D">
        <w:rPr>
          <w:rFonts w:ascii="Calibri" w:hAnsi="Calibri"/>
        </w:rPr>
        <w:t>uppe</w:t>
      </w:r>
      <w:r w:rsidRPr="5F18966F" w:rsidR="007B1E5D">
        <w:rPr>
          <w:rFonts w:ascii="Calibri" w:hAnsi="Calibri"/>
        </w:rPr>
        <w:t xml:space="preserve"> skal ha vedtekter som sammenfaller med faggruppens ved</w:t>
      </w:r>
      <w:r w:rsidRPr="5F18966F" w:rsidR="00A61F87">
        <w:rPr>
          <w:rFonts w:ascii="Calibri" w:hAnsi="Calibri"/>
        </w:rPr>
        <w:t>te</w:t>
      </w:r>
      <w:r w:rsidRPr="5F18966F" w:rsidR="00953584">
        <w:rPr>
          <w:rFonts w:ascii="Calibri" w:hAnsi="Calibri"/>
        </w:rPr>
        <w:t>kter. Dannelse av interesse</w:t>
      </w:r>
      <w:r w:rsidRPr="5F18966F" w:rsidR="007B1E5D">
        <w:rPr>
          <w:rFonts w:ascii="Calibri" w:hAnsi="Calibri"/>
        </w:rPr>
        <w:t>gruppe</w:t>
      </w:r>
      <w:r w:rsidRPr="5F18966F" w:rsidR="00A61F87">
        <w:rPr>
          <w:rFonts w:ascii="Calibri" w:hAnsi="Calibri"/>
        </w:rPr>
        <w:t xml:space="preserve"> med dens vedtekter må </w:t>
      </w:r>
      <w:r w:rsidRPr="5F18966F" w:rsidR="007B1E5D">
        <w:rPr>
          <w:rFonts w:ascii="Calibri" w:hAnsi="Calibri"/>
        </w:rPr>
        <w:t xml:space="preserve">godkjennes av faggruppens styre. Opplysninger om styresammensetning sendes faggruppens styre. Alle medlemmer av </w:t>
      </w:r>
      <w:r w:rsidRPr="5F18966F" w:rsidR="008933BA">
        <w:rPr>
          <w:rFonts w:ascii="Calibri" w:hAnsi="Calibri"/>
        </w:rPr>
        <w:t>i</w:t>
      </w:r>
      <w:r w:rsidRPr="5F18966F" w:rsidR="007B1E5D">
        <w:rPr>
          <w:rFonts w:ascii="Calibri" w:hAnsi="Calibri"/>
        </w:rPr>
        <w:t xml:space="preserve">nteressegrupper må være medlem av </w:t>
      </w:r>
      <w:r w:rsidRPr="5F18966F" w:rsidR="7E82203D">
        <w:rPr>
          <w:rFonts w:ascii="Calibri" w:hAnsi="Calibri"/>
        </w:rPr>
        <w:t>Dermatologisk og venerologisk sykepleie NSF</w:t>
      </w:r>
      <w:r w:rsidRPr="5F18966F" w:rsidR="007B1E5D">
        <w:rPr>
          <w:rFonts w:ascii="Calibri" w:hAnsi="Calibri"/>
        </w:rPr>
        <w:t>.</w:t>
      </w:r>
    </w:p>
    <w:p w:rsidR="5B59D88F" w:rsidP="5F18966F" w:rsidRDefault="5B59D88F" w14:paraId="377CFB8C" w14:textId="4864081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</w:rPr>
      </w:pPr>
      <w:r w:rsidRPr="5F18966F" w:rsidR="5B59D88F">
        <w:rPr>
          <w:rFonts w:ascii="Calibri" w:hAnsi="Calibri"/>
        </w:rPr>
        <w:t xml:space="preserve">Faggruppen har en undergruppe; </w:t>
      </w:r>
      <w:r w:rsidRPr="5F18966F" w:rsidR="5B59D88F">
        <w:rPr>
          <w:rFonts w:ascii="Calibri" w:hAnsi="Calibri"/>
        </w:rPr>
        <w:t>Sårgruppen</w:t>
      </w:r>
      <w:r w:rsidRPr="5F18966F" w:rsidR="5B59D88F">
        <w:rPr>
          <w:rFonts w:ascii="Calibri" w:hAnsi="Calibri"/>
        </w:rPr>
        <w:t xml:space="preserve"> - som ble dannet 2025.</w:t>
      </w:r>
    </w:p>
    <w:p w:rsidR="004A1B25" w:rsidP="007B1E5D" w:rsidRDefault="004A1B25" w14:paraId="1E88A423" w14:textId="7B0D9AF1">
      <w:pPr>
        <w:rPr>
          <w:rFonts w:ascii="Calibri" w:hAnsi="Calibri"/>
        </w:rPr>
      </w:pPr>
    </w:p>
    <w:p w:rsidRPr="0075717C" w:rsidR="004A1B25" w:rsidP="007B1E5D" w:rsidRDefault="004A1B25" w14:paraId="53FE13A6" w14:textId="77777777">
      <w:pPr>
        <w:rPr>
          <w:rFonts w:ascii="Calibri" w:hAnsi="Calibri"/>
        </w:rPr>
      </w:pPr>
    </w:p>
    <w:p w:rsidRPr="004A1B25" w:rsidR="007B1E5D" w:rsidP="5F18966F" w:rsidRDefault="004A1B25" w14:paraId="362DE26A" w14:textId="336D81C3">
      <w:pPr>
        <w:pStyle w:val="Overskrift1"/>
        <w:rPr>
          <w:rFonts w:ascii="Calibri" w:hAnsi="Calibri" w:cs="Calibri" w:asciiTheme="minorAscii" w:hAnsiTheme="minorAscii" w:cstheme="minorAscii"/>
          <w:color w:val="0070C0"/>
          <w:sz w:val="28"/>
          <w:szCs w:val="28"/>
        </w:rPr>
      </w:pPr>
      <w:bookmarkStart w:name="_Toc239029786" w:id="699852769"/>
      <w:r w:rsidRPr="5F18966F" w:rsidR="004A1B25">
        <w:rPr>
          <w:color w:val="0070C0"/>
        </w:rPr>
        <w:t>6. Retningslinjer for tildeling av midler</w:t>
      </w:r>
      <w:bookmarkEnd w:id="699852769"/>
      <w:r w:rsidRPr="5F18966F" w:rsidR="007B1E5D">
        <w:rPr>
          <w:color w:val="0070C0"/>
        </w:rPr>
        <w:t xml:space="preserve"> </w:t>
      </w:r>
    </w:p>
    <w:p w:rsidR="00A776CD" w:rsidP="5F18966F" w:rsidRDefault="00A776CD" w14:paraId="3B4098BD" w14:textId="128E661C">
      <w:pPr>
        <w:rPr>
          <w:rFonts w:ascii="Calibri" w:hAnsi="Calibri" w:cs="Calibri" w:asciiTheme="minorAscii" w:hAnsiTheme="minorAscii" w:cstheme="minorAscii"/>
        </w:rPr>
      </w:pPr>
      <w:r w:rsidRPr="5F18966F" w:rsidR="00A776CD">
        <w:rPr>
          <w:rFonts w:ascii="Calibri" w:hAnsi="Calibri" w:cs="Calibri" w:asciiTheme="minorAscii" w:hAnsiTheme="minorAscii" w:cstheme="minorAscii"/>
        </w:rPr>
        <w:t xml:space="preserve">Faggruppen har stipend for </w:t>
      </w:r>
      <w:r w:rsidRPr="5F18966F" w:rsidR="0034637E">
        <w:rPr>
          <w:rFonts w:ascii="Calibri" w:hAnsi="Calibri" w:cs="Calibri" w:asciiTheme="minorAscii" w:hAnsiTheme="minorAscii" w:cstheme="minorAscii"/>
        </w:rPr>
        <w:t xml:space="preserve">videreutdanning innen dermatologi, reisestipend og fagutviklingsstipend. Informasjon og kriterier for tildeling </w:t>
      </w:r>
      <w:r w:rsidRPr="5F18966F" w:rsidR="0ECDBA8F">
        <w:rPr>
          <w:rFonts w:ascii="Calibri" w:hAnsi="Calibri" w:cs="Calibri" w:asciiTheme="minorAscii" w:hAnsiTheme="minorAscii" w:cstheme="minorAscii"/>
        </w:rPr>
        <w:t xml:space="preserve">følger kriteriene til NSF sentralt og </w:t>
      </w:r>
      <w:r w:rsidRPr="5F18966F" w:rsidR="0034637E">
        <w:rPr>
          <w:rFonts w:ascii="Calibri" w:hAnsi="Calibri" w:cs="Calibri" w:asciiTheme="minorAscii" w:hAnsiTheme="minorAscii" w:cstheme="minorAscii"/>
        </w:rPr>
        <w:t>finnes på faggruppens hjemmeside.</w:t>
      </w:r>
    </w:p>
    <w:p w:rsidRPr="004A1B25" w:rsidR="00947954" w:rsidP="00A776CD" w:rsidRDefault="00947954" w14:paraId="490D589E" w14:textId="77777777">
      <w:pPr>
        <w:rPr>
          <w:rFonts w:asciiTheme="minorHAnsi" w:hAnsiTheme="minorHAnsi" w:cstheme="minorHAnsi"/>
        </w:rPr>
      </w:pPr>
    </w:p>
    <w:p w:rsidRPr="0075717C" w:rsidR="00C633B7" w:rsidP="5F18966F" w:rsidRDefault="004A1B25" w14:paraId="714DCEAD" w14:textId="5EA0E504">
      <w:pPr>
        <w:pStyle w:val="Overskrift1"/>
        <w:rPr>
          <w:rFonts w:ascii="Calibri" w:hAnsi="Calibri"/>
          <w:color w:val="0070C0"/>
          <w:sz w:val="28"/>
          <w:szCs w:val="28"/>
        </w:rPr>
      </w:pPr>
      <w:bookmarkStart w:name="_Toc1852696534" w:id="553857976"/>
      <w:r w:rsidRPr="5F18966F" w:rsidR="004A1B25">
        <w:rPr>
          <w:color w:val="0070C0"/>
        </w:rPr>
        <w:t>7</w:t>
      </w:r>
      <w:r w:rsidRPr="5F18966F" w:rsidR="00C633B7">
        <w:rPr>
          <w:color w:val="0070C0"/>
        </w:rPr>
        <w:t>. Lovverk, refusjonsordning og rammebetingelser</w:t>
      </w:r>
      <w:bookmarkEnd w:id="21"/>
      <w:bookmarkEnd w:id="553857976"/>
    </w:p>
    <w:p w:rsidRPr="0075717C" w:rsidR="007C065B" w:rsidP="007C065B" w:rsidRDefault="007C065B" w14:paraId="50FEC333" w14:textId="77777777">
      <w:pPr>
        <w:rPr>
          <w:rFonts w:ascii="Calibri" w:hAnsi="Calibri"/>
        </w:rPr>
      </w:pPr>
    </w:p>
    <w:p w:rsidRPr="0075717C" w:rsidR="007C065B" w:rsidP="007C065B" w:rsidRDefault="007C065B" w14:paraId="58935B36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>En rekke lover og regelverk legger grunn for hvordan vi kan utøve vår virksomhet. Her er lenker til noen av dem:</w:t>
      </w:r>
    </w:p>
    <w:p w:rsidRPr="0075717C" w:rsidR="00C633B7" w:rsidP="00C633B7" w:rsidRDefault="00C633B7" w14:paraId="281EFEBC" w14:textId="77777777">
      <w:pPr>
        <w:ind w:left="360"/>
        <w:rPr>
          <w:rFonts w:ascii="Calibri" w:hAnsi="Calibri"/>
        </w:rPr>
      </w:pPr>
    </w:p>
    <w:p w:rsidRPr="0075717C" w:rsidR="00C633B7" w:rsidP="007C065B" w:rsidRDefault="00C633B7" w14:paraId="481F3D26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>Lov om helsepersonell</w:t>
      </w:r>
      <w:r w:rsidRPr="0075717C" w:rsidR="007C065B">
        <w:rPr>
          <w:rFonts w:ascii="Calibri" w:hAnsi="Calibri"/>
        </w:rPr>
        <w:t xml:space="preserve">: </w:t>
      </w:r>
      <w:hyperlink w:history="1" r:id="rId19">
        <w:r w:rsidRPr="0075717C" w:rsidR="007C065B">
          <w:rPr>
            <w:rStyle w:val="Hyperkobling"/>
            <w:rFonts w:ascii="Calibri" w:hAnsi="Calibri"/>
          </w:rPr>
          <w:t>http://www.lovdata.no/all/nl-19990702-064.html</w:t>
        </w:r>
      </w:hyperlink>
      <w:r w:rsidRPr="0075717C" w:rsidR="007C065B">
        <w:rPr>
          <w:rFonts w:ascii="Calibri" w:hAnsi="Calibri"/>
        </w:rPr>
        <w:t xml:space="preserve"> </w:t>
      </w:r>
    </w:p>
    <w:p w:rsidRPr="0075717C" w:rsidR="007C065B" w:rsidP="007C065B" w:rsidRDefault="007C065B" w14:paraId="7179C640" w14:textId="77777777">
      <w:pPr>
        <w:rPr>
          <w:rFonts w:ascii="Calibri" w:hAnsi="Calibri"/>
        </w:rPr>
      </w:pPr>
    </w:p>
    <w:p w:rsidRPr="0075717C" w:rsidR="00E000E3" w:rsidP="007C065B" w:rsidRDefault="007C065B" w14:paraId="67B77138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Lov om folkehelsearbeid: </w:t>
      </w:r>
      <w:hyperlink w:history="1" r:id="rId20">
        <w:r w:rsidRPr="0075717C">
          <w:rPr>
            <w:rStyle w:val="Hyperkobling"/>
            <w:rFonts w:ascii="Calibri" w:hAnsi="Calibri"/>
          </w:rPr>
          <w:t>http://www.lovdata.no/all/nl-19990702-064.html</w:t>
        </w:r>
      </w:hyperlink>
      <w:r w:rsidRPr="0075717C">
        <w:rPr>
          <w:rFonts w:ascii="Calibri" w:hAnsi="Calibri"/>
        </w:rPr>
        <w:t xml:space="preserve"> </w:t>
      </w:r>
    </w:p>
    <w:p w:rsidRPr="0075717C" w:rsidR="007C065B" w:rsidP="007C065B" w:rsidRDefault="007C065B" w14:paraId="037F67CF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Helse- og omsorgstjenesteloven: </w:t>
      </w:r>
      <w:hyperlink w:history="1" r:id="rId21">
        <w:r w:rsidRPr="0075717C">
          <w:rPr>
            <w:rStyle w:val="Hyperkobling"/>
            <w:rFonts w:ascii="Calibri" w:hAnsi="Calibri"/>
          </w:rPr>
          <w:t>http://www.lovdata.no/all/hl-20110624-030.html</w:t>
        </w:r>
      </w:hyperlink>
      <w:r w:rsidRPr="0075717C">
        <w:rPr>
          <w:rFonts w:ascii="Calibri" w:hAnsi="Calibri"/>
        </w:rPr>
        <w:t xml:space="preserve"> </w:t>
      </w:r>
    </w:p>
    <w:p w:rsidRPr="0075717C" w:rsidR="00C633B7" w:rsidP="00C633B7" w:rsidRDefault="00C633B7" w14:paraId="49BE2A58" w14:textId="77777777">
      <w:pPr>
        <w:rPr>
          <w:rFonts w:ascii="Calibri" w:hAnsi="Calibri" w:cs="Arial"/>
          <w:b/>
          <w:i/>
          <w:color w:val="3366FF"/>
        </w:rPr>
      </w:pPr>
    </w:p>
    <w:p w:rsidRPr="0075717C" w:rsidR="00C633B7" w:rsidP="007C065B" w:rsidRDefault="00C633B7" w14:paraId="1F6B4A03" w14:textId="70E24BC2">
      <w:pPr>
        <w:rPr>
          <w:rFonts w:ascii="Calibri" w:hAnsi="Calibri"/>
        </w:rPr>
      </w:pPr>
      <w:r w:rsidRPr="0075717C">
        <w:rPr>
          <w:rFonts w:ascii="Calibri" w:hAnsi="Calibri"/>
        </w:rPr>
        <w:t>Lov om spesialisthelset</w:t>
      </w:r>
      <w:r w:rsidR="00A61F87">
        <w:rPr>
          <w:rFonts w:ascii="Calibri" w:hAnsi="Calibri"/>
        </w:rPr>
        <w:t>j</w:t>
      </w:r>
      <w:r w:rsidRPr="0075717C">
        <w:rPr>
          <w:rFonts w:ascii="Calibri" w:hAnsi="Calibri"/>
        </w:rPr>
        <w:t>eneste m.m.</w:t>
      </w:r>
      <w:r w:rsidRPr="0075717C" w:rsidR="007C065B">
        <w:rPr>
          <w:rFonts w:ascii="Calibri" w:hAnsi="Calibri"/>
        </w:rPr>
        <w:t xml:space="preserve"> </w:t>
      </w:r>
      <w:hyperlink w:history="1" r:id="rId22">
        <w:r w:rsidRPr="0075717C" w:rsidR="007C065B">
          <w:rPr>
            <w:rStyle w:val="Hyperkobling"/>
            <w:rFonts w:ascii="Calibri" w:hAnsi="Calibri"/>
          </w:rPr>
          <w:t>http://www.lovdata.no/all/hl-19990702-061.html</w:t>
        </w:r>
      </w:hyperlink>
      <w:r w:rsidRPr="0075717C" w:rsidR="007C065B">
        <w:rPr>
          <w:rFonts w:ascii="Calibri" w:hAnsi="Calibri"/>
        </w:rPr>
        <w:t xml:space="preserve"> </w:t>
      </w:r>
    </w:p>
    <w:p w:rsidRPr="0075717C" w:rsidR="00C633B7" w:rsidP="007C065B" w:rsidRDefault="007C065B" w14:paraId="720318F9" w14:textId="34815427">
      <w:pPr>
        <w:rPr>
          <w:rFonts w:ascii="Calibri" w:hAnsi="Calibri"/>
        </w:rPr>
      </w:pPr>
      <w:r w:rsidRPr="0075717C">
        <w:rPr>
          <w:rFonts w:ascii="Calibri" w:hAnsi="Calibri"/>
        </w:rPr>
        <w:t>Pasient-</w:t>
      </w:r>
      <w:r w:rsidR="00A61F87">
        <w:rPr>
          <w:rFonts w:ascii="Calibri" w:hAnsi="Calibri"/>
        </w:rPr>
        <w:t xml:space="preserve"> </w:t>
      </w:r>
      <w:r w:rsidRPr="0075717C">
        <w:rPr>
          <w:rFonts w:ascii="Calibri" w:hAnsi="Calibri"/>
        </w:rPr>
        <w:t xml:space="preserve">og brukerrettighetsloven </w:t>
      </w:r>
      <w:hyperlink w:history="1" r:id="rId23">
        <w:r w:rsidRPr="0075717C">
          <w:rPr>
            <w:rStyle w:val="Hyperkobling"/>
            <w:rFonts w:ascii="Calibri" w:hAnsi="Calibri"/>
          </w:rPr>
          <w:t>http://www.lovdata.no/all/nl-19990702-063.html</w:t>
        </w:r>
      </w:hyperlink>
      <w:r w:rsidRPr="0075717C">
        <w:rPr>
          <w:rFonts w:ascii="Calibri" w:hAnsi="Calibri"/>
        </w:rPr>
        <w:t xml:space="preserve"> </w:t>
      </w:r>
    </w:p>
    <w:p w:rsidRPr="0075717C" w:rsidR="00C633B7" w:rsidP="00C633B7" w:rsidRDefault="00C633B7" w14:paraId="7BE1F806" w14:textId="77777777">
      <w:pPr>
        <w:rPr>
          <w:rFonts w:ascii="Calibri" w:hAnsi="Calibri" w:cs="Arial"/>
          <w:b/>
          <w:i/>
          <w:color w:val="3366FF"/>
        </w:rPr>
      </w:pPr>
    </w:p>
    <w:p w:rsidRPr="0075717C" w:rsidR="00C633B7" w:rsidP="007C065B" w:rsidRDefault="007C065B" w14:paraId="26F4E9DA" w14:textId="77777777">
      <w:pPr>
        <w:rPr>
          <w:rFonts w:ascii="Calibri" w:hAnsi="Calibri"/>
        </w:rPr>
      </w:pPr>
      <w:r w:rsidRPr="0075717C">
        <w:rPr>
          <w:rFonts w:ascii="Calibri" w:hAnsi="Calibri"/>
        </w:rPr>
        <w:t xml:space="preserve">Åndsverksloven </w:t>
      </w:r>
      <w:hyperlink w:history="1" r:id="rId24">
        <w:r w:rsidRPr="0075717C">
          <w:rPr>
            <w:rStyle w:val="Hyperkobling"/>
            <w:rFonts w:ascii="Calibri" w:hAnsi="Calibri"/>
          </w:rPr>
          <w:t>http://www.lovdata.no/all/nl-19610512-002.html</w:t>
        </w:r>
      </w:hyperlink>
      <w:r w:rsidRPr="0075717C">
        <w:rPr>
          <w:rFonts w:ascii="Calibri" w:hAnsi="Calibri"/>
        </w:rPr>
        <w:t xml:space="preserve"> </w:t>
      </w:r>
    </w:p>
    <w:p w:rsidR="00C633B7" w:rsidP="00C633B7" w:rsidRDefault="006C6B7A" w14:paraId="340108F8" w14:textId="66CE9214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CB4061" w:rsidP="00C633B7" w:rsidRDefault="00CB4061" w14:paraId="0933005E" w14:textId="77777777">
      <w:pPr>
        <w:rPr>
          <w:rFonts w:ascii="Calibri" w:hAnsi="Calibri"/>
        </w:rPr>
      </w:pPr>
    </w:p>
    <w:p w:rsidR="00FB3AA6" w:rsidP="00955A42" w:rsidRDefault="00FB3AA6" w14:paraId="3E6EEA44" w14:textId="77777777">
      <w:pPr>
        <w:jc w:val="both"/>
        <w:rPr>
          <w:sz w:val="20"/>
          <w:szCs w:val="20"/>
        </w:rPr>
      </w:pPr>
    </w:p>
    <w:p w:rsidR="00C45037" w:rsidP="00955A42" w:rsidRDefault="00C45037" w14:paraId="02F46E0F" w14:textId="77777777">
      <w:pPr>
        <w:jc w:val="both"/>
        <w:rPr>
          <w:sz w:val="20"/>
          <w:szCs w:val="20"/>
        </w:rPr>
      </w:pPr>
    </w:p>
    <w:p w:rsidR="00C45037" w:rsidP="00955A42" w:rsidRDefault="00C45037" w14:paraId="762EEA7F" w14:textId="77777777">
      <w:pPr>
        <w:jc w:val="both"/>
        <w:rPr>
          <w:sz w:val="20"/>
          <w:szCs w:val="20"/>
        </w:rPr>
      </w:pPr>
    </w:p>
    <w:p w:rsidR="00C45037" w:rsidP="00955A42" w:rsidRDefault="00C45037" w14:paraId="00E6FB0F" w14:textId="77777777">
      <w:pPr>
        <w:jc w:val="both"/>
        <w:rPr>
          <w:sz w:val="20"/>
          <w:szCs w:val="20"/>
        </w:rPr>
      </w:pPr>
    </w:p>
    <w:p w:rsidR="00C46133" w:rsidRDefault="00C46133" w14:paraId="420DE266" w14:textId="77777777">
      <w:pPr>
        <w:rPr>
          <w:rFonts w:ascii="Calibri" w:hAnsi="Calibri"/>
        </w:rPr>
      </w:pPr>
    </w:p>
    <w:p w:rsidR="00C46133" w:rsidRDefault="00C46133" w14:paraId="29B32811" w14:textId="77777777">
      <w:pPr>
        <w:rPr>
          <w:rFonts w:ascii="Calibri" w:hAnsi="Calibri"/>
        </w:rPr>
      </w:pPr>
    </w:p>
    <w:p w:rsidR="00C46133" w:rsidRDefault="00C46133" w14:paraId="5914D2D1" w14:textId="77777777">
      <w:pPr>
        <w:rPr>
          <w:rFonts w:ascii="Calibri" w:hAnsi="Calibri"/>
        </w:rPr>
      </w:pPr>
    </w:p>
    <w:p w:rsidR="00C46133" w:rsidRDefault="00C46133" w14:paraId="0EE87013" w14:textId="77777777">
      <w:pPr>
        <w:rPr>
          <w:rFonts w:ascii="Calibri" w:hAnsi="Calibri"/>
        </w:rPr>
      </w:pPr>
    </w:p>
    <w:p w:rsidR="006136F2" w:rsidRDefault="006136F2" w14:paraId="1B948C3D" w14:textId="77777777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F5183" w:rsidP="00A21662" w:rsidRDefault="004A1B25" w14:paraId="7E4D6F28" w14:textId="7EA39571">
      <w:pPr>
        <w:rPr>
          <w:rFonts w:ascii="Calibri" w:hAnsi="Calibri"/>
        </w:rPr>
      </w:pPr>
      <w:r>
        <w:rPr>
          <w:rFonts w:ascii="Calibri" w:hAnsi="Calibri"/>
        </w:rPr>
        <w:t>Vedlegg 1</w:t>
      </w:r>
    </w:p>
    <w:p w:rsidR="00FE1E4C" w:rsidP="00A21662" w:rsidRDefault="00FE1E4C" w14:paraId="393F2C99" w14:textId="6C065DF6">
      <w:pPr>
        <w:rPr>
          <w:rFonts w:ascii="Calibri" w:hAnsi="Calibri"/>
        </w:rPr>
      </w:pPr>
    </w:p>
    <w:p w:rsidRPr="00AF5183" w:rsidR="00AF5183" w:rsidP="5F18966F" w:rsidRDefault="00AF5183" w14:paraId="4A4091D7" w14:textId="05FA3AA3">
      <w:pPr>
        <w:pStyle w:val="Normal"/>
        <w:spacing w:after="200" w:line="276" w:lineRule="auto"/>
      </w:pPr>
      <w:r w:rsidR="00AF5183">
        <w:drawing>
          <wp:inline wp14:editId="11FF2543" wp14:anchorId="151068B3">
            <wp:extent cx="800100" cy="800100"/>
            <wp:effectExtent l="0" t="0" r="0" b="0"/>
            <wp:docPr id="11" name="Bilde 3" descr="http://farm4.staticflickr.com/3670/9628382040_bddf003513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 descr="http://farm4.staticflickr.com/3670/9628382040_bddf0035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3A8A4CA">
        <w:drawing>
          <wp:inline wp14:editId="0480A605" wp14:anchorId="5B9D201F">
            <wp:extent cx="2562225" cy="940564"/>
            <wp:effectExtent l="0" t="0" r="0" b="0"/>
            <wp:docPr id="473024555" name="drawing" title="Et bilde som inneholder sirkel, symbol, logo, kompass&#10;&#10;KI-generert innhold kan være feil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3024555" name="Picture 473024555"/>
                    <pic:cNvPicPr/>
                  </pic:nvPicPr>
                  <pic:blipFill>
                    <a:blip xmlns:r="http://schemas.openxmlformats.org/officeDocument/2006/relationships" r:embed="rId18957372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62225" cy="94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F5183" w:rsidR="00AF5183" w:rsidP="00AF5183" w:rsidRDefault="00AF5183" w14:paraId="2A27C072" w14:textId="77777777">
      <w:pPr>
        <w:spacing w:after="200"/>
        <w:rPr>
          <w:rFonts w:ascii="Calibri" w:hAnsi="Calibri" w:eastAsia="Calibri"/>
          <w:sz w:val="22"/>
          <w:szCs w:val="22"/>
          <w:lang w:eastAsia="en-US"/>
        </w:rPr>
      </w:pPr>
    </w:p>
    <w:p w:rsidRPr="00AF5183" w:rsidR="00AF5183" w:rsidP="00AF5183" w:rsidRDefault="00AF5183" w14:paraId="520E9900" w14:textId="77777777">
      <w:pPr>
        <w:spacing w:after="200"/>
        <w:rPr>
          <w:rFonts w:ascii="Calibri" w:hAnsi="Calibri" w:eastAsia="Calibri"/>
          <w:sz w:val="22"/>
          <w:szCs w:val="22"/>
          <w:lang w:eastAsia="en-US"/>
        </w:rPr>
      </w:pPr>
    </w:p>
    <w:p w:rsidR="00A21662" w:rsidP="00A21662" w:rsidRDefault="00A21662" w14:paraId="22A71128" w14:textId="77777777">
      <w:pPr>
        <w:rPr>
          <w:rFonts w:ascii="Calibri" w:hAnsi="Calibri"/>
        </w:rPr>
      </w:pPr>
    </w:p>
    <w:p w:rsidRPr="00AF5183" w:rsidR="00A21662" w:rsidP="00A21662" w:rsidRDefault="00A21662" w14:paraId="7E49ED64" w14:textId="77777777">
      <w:pPr>
        <w:rPr>
          <w:rFonts w:ascii="Calibri" w:hAnsi="Calibri"/>
          <w:b/>
        </w:rPr>
      </w:pPr>
    </w:p>
    <w:p w:rsidRPr="00AF5183" w:rsidR="00AF5183" w:rsidP="00AF5183" w:rsidRDefault="00AF5183" w14:paraId="68C0E259" w14:textId="77777777">
      <w:pPr>
        <w:jc w:val="center"/>
        <w:rPr>
          <w:rFonts w:eastAsia="MS Mincho"/>
          <w:b/>
          <w:sz w:val="32"/>
          <w:szCs w:val="32"/>
          <w:lang w:eastAsia="ja-JP"/>
        </w:rPr>
      </w:pPr>
      <w:bookmarkStart w:name="OLE_LINK5" w:id="24"/>
      <w:bookmarkStart w:name="OLE_LINK4" w:id="25"/>
      <w:r w:rsidRPr="00AF5183">
        <w:rPr>
          <w:rFonts w:eastAsia="MS Mincho"/>
          <w:b/>
          <w:sz w:val="32"/>
          <w:szCs w:val="32"/>
          <w:lang w:eastAsia="ja-JP"/>
        </w:rPr>
        <w:t>FAGUTVIKLINGSSTIPEND (årstall)</w:t>
      </w:r>
    </w:p>
    <w:bookmarkEnd w:id="24"/>
    <w:bookmarkEnd w:id="25"/>
    <w:p w:rsidRPr="00AF5183" w:rsidR="00AF5183" w:rsidP="00AF5183" w:rsidRDefault="00AF5183" w14:paraId="4AB86D9D" w14:textId="77777777">
      <w:pPr>
        <w:rPr>
          <w:rFonts w:eastAsia="MS Mincho"/>
        </w:rPr>
      </w:pPr>
    </w:p>
    <w:p w:rsidRPr="00AF5183" w:rsidR="00AF5183" w:rsidP="00AF5183" w:rsidRDefault="00AF5183" w14:paraId="2051EE7D" w14:textId="77777777">
      <w:pPr>
        <w:rPr>
          <w:rFonts w:eastAsia="MS Mincho"/>
        </w:rPr>
      </w:pPr>
    </w:p>
    <w:p w:rsidRPr="00AF5183" w:rsidR="00AF5183" w:rsidP="00AF5183" w:rsidRDefault="00AF5183" w14:paraId="0236EBB5" w14:textId="77777777">
      <w:pPr>
        <w:rPr>
          <w:rFonts w:eastAsia="MS Mincho"/>
          <w:sz w:val="28"/>
          <w:szCs w:val="28"/>
        </w:rPr>
      </w:pPr>
    </w:p>
    <w:p w:rsidRPr="00AF5183" w:rsidR="00AF5183" w:rsidP="5F18966F" w:rsidRDefault="00AF5183" w14:paraId="0FFD3E5F" w14:textId="63F6BF9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eastAsia="MS Mincho"/>
          <w:sz w:val="28"/>
          <w:szCs w:val="28"/>
        </w:rPr>
      </w:pPr>
      <w:bookmarkStart w:name="OLE_LINK3" w:id="26"/>
      <w:r w:rsidRPr="5F18966F" w:rsidR="00AF5183">
        <w:rPr>
          <w:rFonts w:eastAsia="MS Mincho"/>
          <w:sz w:val="28"/>
          <w:szCs w:val="28"/>
        </w:rPr>
        <w:t xml:space="preserve">Styret i </w:t>
      </w:r>
      <w:r w:rsidRPr="5F18966F" w:rsidR="64955C15">
        <w:rPr>
          <w:rFonts w:eastAsia="MS Mincho"/>
          <w:sz w:val="28"/>
          <w:szCs w:val="28"/>
        </w:rPr>
        <w:t>Dermatologisk og venerologisk sykepleie NSF</w:t>
      </w:r>
    </w:p>
    <w:p w:rsidRPr="00AF5183" w:rsidR="00AF5183" w:rsidP="00AF5183" w:rsidRDefault="00AF5183" w14:paraId="014E7E29" w14:textId="77777777">
      <w:pPr>
        <w:rPr>
          <w:rFonts w:eastAsia="MS Mincho"/>
          <w:sz w:val="28"/>
          <w:szCs w:val="28"/>
        </w:rPr>
      </w:pPr>
      <w:r w:rsidRPr="00AF5183">
        <w:rPr>
          <w:rFonts w:eastAsia="MS Mincho"/>
          <w:sz w:val="28"/>
          <w:szCs w:val="28"/>
        </w:rPr>
        <w:t xml:space="preserve">har vedtatt å tildele stipend </w:t>
      </w:r>
    </w:p>
    <w:p w:rsidRPr="00AF5183" w:rsidR="00AF5183" w:rsidP="00AF5183" w:rsidRDefault="00AF5183" w14:paraId="3B4AA57D" w14:textId="77777777">
      <w:pPr>
        <w:rPr>
          <w:rFonts w:eastAsia="MS Mincho"/>
          <w:sz w:val="28"/>
          <w:szCs w:val="28"/>
        </w:rPr>
      </w:pPr>
      <w:r w:rsidRPr="00AF5183">
        <w:rPr>
          <w:rFonts w:eastAsia="MS Mincho"/>
          <w:sz w:val="28"/>
          <w:szCs w:val="28"/>
        </w:rPr>
        <w:t xml:space="preserve">navn, </w:t>
      </w:r>
      <w:proofErr w:type="spellStart"/>
      <w:r w:rsidRPr="00AF5183">
        <w:rPr>
          <w:rFonts w:eastAsia="MS Mincho"/>
          <w:sz w:val="28"/>
          <w:szCs w:val="28"/>
        </w:rPr>
        <w:t>medlemsnr</w:t>
      </w:r>
      <w:proofErr w:type="spellEnd"/>
      <w:r w:rsidRPr="00AF5183">
        <w:rPr>
          <w:rFonts w:eastAsia="MS Mincho"/>
          <w:sz w:val="28"/>
          <w:szCs w:val="28"/>
        </w:rPr>
        <w:t>, kurs/sted</w:t>
      </w:r>
    </w:p>
    <w:p w:rsidRPr="00AF5183" w:rsidR="00AF5183" w:rsidP="00AF5183" w:rsidRDefault="00AF5183" w14:paraId="39BB87E6" w14:textId="77777777">
      <w:pPr>
        <w:rPr>
          <w:rFonts w:eastAsia="MS Mincho"/>
          <w:sz w:val="28"/>
          <w:szCs w:val="28"/>
          <w:lang w:val="nn-NO"/>
        </w:rPr>
      </w:pPr>
    </w:p>
    <w:p w:rsidRPr="00AF5183" w:rsidR="00AF5183" w:rsidP="00AF5183" w:rsidRDefault="00AF5183" w14:paraId="6A595F8A" w14:textId="77777777">
      <w:pPr>
        <w:rPr>
          <w:rFonts w:eastAsia="MS Mincho"/>
          <w:sz w:val="28"/>
          <w:szCs w:val="28"/>
          <w:lang w:val="nn-NO"/>
        </w:rPr>
      </w:pPr>
    </w:p>
    <w:p w:rsidRPr="00AF5183" w:rsidR="00AF5183" w:rsidP="00AF5183" w:rsidRDefault="00AF5183" w14:paraId="01B31AF0" w14:textId="77777777">
      <w:pPr>
        <w:rPr>
          <w:rFonts w:eastAsia="MS Mincho"/>
          <w:sz w:val="28"/>
          <w:szCs w:val="28"/>
          <w:lang w:val="nn-NO"/>
        </w:rPr>
      </w:pPr>
      <w:r w:rsidRPr="00AF5183">
        <w:rPr>
          <w:rFonts w:eastAsia="MS Mincho"/>
          <w:sz w:val="28"/>
          <w:szCs w:val="28"/>
          <w:lang w:val="nn-NO"/>
        </w:rPr>
        <w:t xml:space="preserve">Namn: </w:t>
      </w:r>
    </w:p>
    <w:p w:rsidRPr="00AF5183" w:rsidR="00AF5183" w:rsidP="00AF5183" w:rsidRDefault="00AF5183" w14:paraId="4F1D0895" w14:textId="77777777">
      <w:pPr>
        <w:rPr>
          <w:rFonts w:eastAsia="MS Mincho"/>
          <w:sz w:val="28"/>
          <w:szCs w:val="28"/>
          <w:lang w:val="nn-NO"/>
        </w:rPr>
      </w:pPr>
      <w:proofErr w:type="spellStart"/>
      <w:r w:rsidRPr="00AF5183">
        <w:rPr>
          <w:rFonts w:eastAsia="MS Mincho"/>
          <w:sz w:val="28"/>
          <w:szCs w:val="28"/>
          <w:lang w:val="nn-NO"/>
        </w:rPr>
        <w:t>Fødselsnr</w:t>
      </w:r>
      <w:proofErr w:type="spellEnd"/>
      <w:r w:rsidRPr="00AF5183">
        <w:rPr>
          <w:rFonts w:eastAsia="MS Mincho"/>
          <w:sz w:val="28"/>
          <w:szCs w:val="28"/>
          <w:lang w:val="nn-NO"/>
        </w:rPr>
        <w:t xml:space="preserve">. </w:t>
      </w:r>
    </w:p>
    <w:p w:rsidRPr="00AF5183" w:rsidR="00AF5183" w:rsidP="00AF5183" w:rsidRDefault="00AF5183" w14:paraId="27DF1A18" w14:textId="77777777">
      <w:pPr>
        <w:tabs>
          <w:tab w:val="left" w:pos="7395"/>
        </w:tabs>
        <w:rPr>
          <w:rFonts w:ascii="Calibri" w:hAnsi="Calibri" w:eastAsia="Calibri"/>
          <w:sz w:val="28"/>
          <w:szCs w:val="28"/>
          <w:lang w:val="nn-NO"/>
        </w:rPr>
      </w:pPr>
      <w:r w:rsidRPr="00AF5183">
        <w:rPr>
          <w:rFonts w:ascii="Calibri" w:hAnsi="Calibri" w:eastAsia="Calibri"/>
          <w:sz w:val="28"/>
          <w:szCs w:val="28"/>
          <w:lang w:val="nn-NO"/>
        </w:rPr>
        <w:t xml:space="preserve">Adresse: </w:t>
      </w:r>
      <w:r w:rsidRPr="00AF5183">
        <w:rPr>
          <w:rFonts w:ascii="Calibri" w:hAnsi="Calibri" w:eastAsia="Calibri"/>
          <w:sz w:val="28"/>
          <w:szCs w:val="28"/>
          <w:lang w:val="nn-NO"/>
        </w:rPr>
        <w:tab/>
      </w:r>
    </w:p>
    <w:p w:rsidRPr="00AF5183" w:rsidR="00AF5183" w:rsidP="00AF5183" w:rsidRDefault="00AF5183" w14:paraId="34F8CCA8" w14:textId="77777777">
      <w:pPr>
        <w:rPr>
          <w:rFonts w:ascii="Calibri" w:hAnsi="Calibri" w:eastAsia="Calibri"/>
          <w:sz w:val="28"/>
          <w:szCs w:val="28"/>
          <w:lang w:val="nn-NO"/>
        </w:rPr>
      </w:pPr>
      <w:r w:rsidRPr="00AF5183">
        <w:rPr>
          <w:rFonts w:ascii="Calibri" w:hAnsi="Calibri" w:eastAsia="Calibri"/>
          <w:sz w:val="28"/>
          <w:szCs w:val="28"/>
          <w:lang w:val="nn-NO"/>
        </w:rPr>
        <w:t xml:space="preserve">Konto nr: </w:t>
      </w:r>
    </w:p>
    <w:p w:rsidRPr="00AF5183" w:rsidR="00AF5183" w:rsidP="00AF5183" w:rsidRDefault="00AF5183" w14:paraId="47D01CE0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15F0A108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4B5E79B6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027011BD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2065323D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654518F0" w14:textId="77777777">
      <w:pPr>
        <w:rPr>
          <w:rFonts w:ascii="Calibri" w:hAnsi="Calibri" w:eastAsia="Calibri"/>
          <w:sz w:val="28"/>
          <w:szCs w:val="28"/>
          <w:lang w:val="nn-NO"/>
        </w:rPr>
      </w:pPr>
    </w:p>
    <w:p w:rsidRPr="00AF5183" w:rsidR="00AF5183" w:rsidP="00AF5183" w:rsidRDefault="00AF5183" w14:paraId="26DAAAAC" w14:textId="77777777">
      <w:pPr>
        <w:rPr>
          <w:rFonts w:ascii="Calibri" w:hAnsi="Calibri" w:eastAsia="Calibri"/>
          <w:sz w:val="28"/>
          <w:szCs w:val="28"/>
        </w:rPr>
      </w:pPr>
      <w:proofErr w:type="spellStart"/>
      <w:r w:rsidRPr="00AF5183">
        <w:rPr>
          <w:rFonts w:ascii="Calibri" w:hAnsi="Calibri" w:eastAsia="Calibri"/>
          <w:sz w:val="28"/>
          <w:szCs w:val="28"/>
        </w:rPr>
        <w:t>Mvh</w:t>
      </w:r>
      <w:proofErr w:type="spellEnd"/>
      <w:r w:rsidRPr="00AF5183">
        <w:rPr>
          <w:rFonts w:ascii="Calibri" w:hAnsi="Calibri" w:eastAsia="Calibri"/>
          <w:sz w:val="28"/>
          <w:szCs w:val="28"/>
        </w:rPr>
        <w:t xml:space="preserve"> </w:t>
      </w:r>
    </w:p>
    <w:p w:rsidRPr="00AF5183" w:rsidR="00AF5183" w:rsidP="00AF5183" w:rsidRDefault="00AF5183" w14:paraId="2DD24926" w14:textId="77777777">
      <w:pPr>
        <w:rPr>
          <w:rFonts w:ascii="Calibri" w:hAnsi="Calibri" w:eastAsia="Calibri"/>
          <w:sz w:val="28"/>
          <w:szCs w:val="28"/>
        </w:rPr>
      </w:pPr>
      <w:r w:rsidRPr="5F18966F" w:rsidR="00AF5183">
        <w:rPr>
          <w:rFonts w:ascii="Calibri" w:hAnsi="Calibri" w:eastAsia="Calibri"/>
          <w:sz w:val="28"/>
          <w:szCs w:val="28"/>
        </w:rPr>
        <w:t xml:space="preserve">Kasserer </w:t>
      </w:r>
      <w:bookmarkEnd w:id="26"/>
    </w:p>
    <w:p w:rsidR="00E0638E" w:rsidP="5F18966F" w:rsidRDefault="00E0638E" w14:paraId="3D86E995" w14:textId="0CB82EF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5F18966F" w:rsidR="4619193B">
        <w:rPr>
          <w:rFonts w:ascii="Calibri" w:hAnsi="Calibri" w:eastAsia="Calibri"/>
          <w:sz w:val="28"/>
          <w:szCs w:val="28"/>
        </w:rPr>
        <w:t>Dermatologisk og venerologisk sykepleie NSF</w:t>
      </w:r>
    </w:p>
    <w:p w:rsidR="00E0638E" w:rsidP="00A21662" w:rsidRDefault="00E0638E" w14:paraId="7BBBC0D5" w14:textId="77777777">
      <w:pPr>
        <w:rPr>
          <w:rFonts w:ascii="Calibri" w:hAnsi="Calibri"/>
        </w:rPr>
      </w:pPr>
    </w:p>
    <w:p w:rsidR="00E0638E" w:rsidP="00A21662" w:rsidRDefault="00E0638E" w14:paraId="6CE1A50F" w14:textId="77777777">
      <w:pPr>
        <w:rPr>
          <w:rFonts w:ascii="Calibri" w:hAnsi="Calibri"/>
        </w:rPr>
      </w:pPr>
    </w:p>
    <w:p w:rsidR="00E0638E" w:rsidP="00A21662" w:rsidRDefault="00E0638E" w14:paraId="2786300E" w14:textId="77777777">
      <w:pPr>
        <w:rPr>
          <w:rFonts w:ascii="Calibri" w:hAnsi="Calibri"/>
        </w:rPr>
      </w:pPr>
    </w:p>
    <w:p w:rsidR="00E0638E" w:rsidP="00A21662" w:rsidRDefault="00E0638E" w14:paraId="61EE4973" w14:textId="77777777">
      <w:pPr>
        <w:rPr>
          <w:rFonts w:ascii="Calibri" w:hAnsi="Calibri"/>
        </w:rPr>
      </w:pPr>
    </w:p>
    <w:p w:rsidR="00495A0E" w:rsidRDefault="00495A0E" w14:paraId="0D849BBE" w14:textId="7BFEEB10">
      <w:pPr>
        <w:rPr>
          <w:rFonts w:ascii="Calibri" w:hAnsi="Calibri"/>
        </w:rPr>
      </w:pPr>
    </w:p>
    <w:sectPr w:rsidR="00495A0E">
      <w:footerReference w:type="even" r:id="rId27"/>
      <w:footerReference w:type="default" r:id="rId2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6CD" w:rsidRDefault="00AB76CD" w14:paraId="75AAF661" w14:textId="77777777">
      <w:r>
        <w:separator/>
      </w:r>
    </w:p>
  </w:endnote>
  <w:endnote w:type="continuationSeparator" w:id="0">
    <w:p w:rsidR="00AB76CD" w:rsidRDefault="00AB76CD" w14:paraId="2E67B6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25" w:rsidP="009D54C0" w:rsidRDefault="004A1B25" w14:paraId="7771BE4B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4A1B25" w:rsidP="009D54C0" w:rsidRDefault="004A1B25" w14:paraId="619E3237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B25" w:rsidP="009D54C0" w:rsidRDefault="004A1B25" w14:paraId="5675C019" w14:textId="77777777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6CD" w:rsidRDefault="00AB76CD" w14:paraId="6766A5A5" w14:textId="77777777">
      <w:r>
        <w:separator/>
      </w:r>
    </w:p>
  </w:footnote>
  <w:footnote w:type="continuationSeparator" w:id="0">
    <w:p w:rsidR="00AB76CD" w:rsidRDefault="00AB76CD" w14:paraId="1FFA281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DD4FF1"/>
    <w:multiLevelType w:val="hybridMultilevel"/>
    <w:tmpl w:val="7FBA6232"/>
    <w:lvl w:ilvl="0" w:tplc="16BC7262">
      <w:start w:val="1"/>
      <w:numFmt w:val="bullet"/>
      <w:lvlText w:val="-"/>
      <w:lvlJc w:val="left"/>
      <w:pPr>
        <w:ind w:left="60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32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04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76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48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20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92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64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360" w:hanging="360"/>
      </w:pPr>
      <w:rPr>
        <w:rFonts w:hint="default" w:ascii="Wingdings" w:hAnsi="Wingdings"/>
      </w:rPr>
    </w:lvl>
  </w:abstractNum>
  <w:abstractNum w:abstractNumId="6" w15:restartNumberingAfterBreak="0">
    <w:nsid w:val="039D3FB8"/>
    <w:multiLevelType w:val="multilevel"/>
    <w:tmpl w:val="F608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6D7237E"/>
    <w:multiLevelType w:val="hybridMultilevel"/>
    <w:tmpl w:val="A32A1098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7C36CBD"/>
    <w:multiLevelType w:val="hybridMultilevel"/>
    <w:tmpl w:val="A0AC8D7A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7F60F2"/>
    <w:multiLevelType w:val="singleLevel"/>
    <w:tmpl w:val="041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10" w15:restartNumberingAfterBreak="0">
    <w:nsid w:val="106774EE"/>
    <w:multiLevelType w:val="hybridMultilevel"/>
    <w:tmpl w:val="354AB51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2CB1A48"/>
    <w:multiLevelType w:val="hybridMultilevel"/>
    <w:tmpl w:val="FA0AECFE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42202E8"/>
    <w:multiLevelType w:val="hybridMultilevel"/>
    <w:tmpl w:val="56046E5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8202ED4"/>
    <w:multiLevelType w:val="hybridMultilevel"/>
    <w:tmpl w:val="7F22AB6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4B1BB1"/>
    <w:multiLevelType w:val="hybridMultilevel"/>
    <w:tmpl w:val="3F78634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E31688A"/>
    <w:multiLevelType w:val="hybridMultilevel"/>
    <w:tmpl w:val="701416A8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9436E4"/>
    <w:multiLevelType w:val="hybridMultilevel"/>
    <w:tmpl w:val="EB3E3026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2C171BF"/>
    <w:multiLevelType w:val="hybridMultilevel"/>
    <w:tmpl w:val="7D10516A"/>
    <w:lvl w:ilvl="0" w:tplc="0414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hint="default" w:ascii="Wingdings" w:hAnsi="Wingdings"/>
      </w:rPr>
    </w:lvl>
  </w:abstractNum>
  <w:abstractNum w:abstractNumId="18" w15:restartNumberingAfterBreak="0">
    <w:nsid w:val="24726E09"/>
    <w:multiLevelType w:val="hybridMultilevel"/>
    <w:tmpl w:val="AAECCBC6"/>
    <w:lvl w:ilvl="0" w:tplc="095C627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7494961"/>
    <w:multiLevelType w:val="hybridMultilevel"/>
    <w:tmpl w:val="A7D65E6E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9B0186"/>
    <w:multiLevelType w:val="hybridMultilevel"/>
    <w:tmpl w:val="395AAAC8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8F064E"/>
    <w:multiLevelType w:val="hybridMultilevel"/>
    <w:tmpl w:val="2C74DD48"/>
    <w:lvl w:ilvl="0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1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5426FF1"/>
    <w:multiLevelType w:val="hybridMultilevel"/>
    <w:tmpl w:val="23DAEAE2"/>
    <w:lvl w:ilvl="0" w:tplc="27D0D3E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7A338C0"/>
    <w:multiLevelType w:val="hybridMultilevel"/>
    <w:tmpl w:val="B01C921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550061"/>
    <w:multiLevelType w:val="hybridMultilevel"/>
    <w:tmpl w:val="7A20A956"/>
    <w:lvl w:ilvl="0" w:tplc="7BC0F180">
      <w:numFmt w:val="bullet"/>
      <w:lvlText w:val="-"/>
      <w:lvlJc w:val="left"/>
      <w:pPr>
        <w:ind w:left="405" w:hanging="360"/>
      </w:pPr>
      <w:rPr>
        <w:rFonts w:hint="default" w:ascii="Calibri" w:hAnsi="Calibri" w:eastAsia="Calibri" w:cs="Times New Roman"/>
      </w:rPr>
    </w:lvl>
    <w:lvl w:ilvl="1" w:tplc="04140003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25" w15:restartNumberingAfterBreak="0">
    <w:nsid w:val="3A61519D"/>
    <w:multiLevelType w:val="multilevel"/>
    <w:tmpl w:val="832C96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3F20685F"/>
    <w:multiLevelType w:val="hybridMultilevel"/>
    <w:tmpl w:val="C6543D0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40541EE"/>
    <w:multiLevelType w:val="hybridMultilevel"/>
    <w:tmpl w:val="F60851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4314E25"/>
    <w:multiLevelType w:val="hybridMultilevel"/>
    <w:tmpl w:val="393AAFC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DCC4070"/>
    <w:multiLevelType w:val="hybridMultilevel"/>
    <w:tmpl w:val="C4929BD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881646"/>
    <w:multiLevelType w:val="hybridMultilevel"/>
    <w:tmpl w:val="FE9C46B8"/>
    <w:lvl w:ilvl="0" w:tplc="3C5C0C1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8A4765"/>
    <w:multiLevelType w:val="hybridMultilevel"/>
    <w:tmpl w:val="6C3010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FB6159"/>
    <w:multiLevelType w:val="hybridMultilevel"/>
    <w:tmpl w:val="C332E21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A2C5F7E"/>
    <w:multiLevelType w:val="hybridMultilevel"/>
    <w:tmpl w:val="47003416"/>
    <w:lvl w:ilvl="0" w:tplc="0414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34" w15:restartNumberingAfterBreak="0">
    <w:nsid w:val="71EC372D"/>
    <w:multiLevelType w:val="hybridMultilevel"/>
    <w:tmpl w:val="F29CD2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9B7D7C"/>
    <w:multiLevelType w:val="hybridMultilevel"/>
    <w:tmpl w:val="553A10A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B42760"/>
    <w:multiLevelType w:val="hybridMultilevel"/>
    <w:tmpl w:val="8D9E5AEC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D6046A"/>
    <w:multiLevelType w:val="hybridMultilevel"/>
    <w:tmpl w:val="1DEE90D6"/>
    <w:lvl w:ilvl="0" w:tplc="041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7690427C"/>
    <w:multiLevelType w:val="hybridMultilevel"/>
    <w:tmpl w:val="2C62286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36A09"/>
    <w:multiLevelType w:val="hybridMultilevel"/>
    <w:tmpl w:val="2FF09AA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CF92D47"/>
    <w:multiLevelType w:val="hybridMultilevel"/>
    <w:tmpl w:val="4F6AE474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F582E38"/>
    <w:multiLevelType w:val="hybridMultilevel"/>
    <w:tmpl w:val="D312DEFA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31"/>
  </w:num>
  <w:num w:numId="3">
    <w:abstractNumId w:val="17"/>
  </w:num>
  <w:num w:numId="4">
    <w:abstractNumId w:val="25"/>
  </w:num>
  <w:num w:numId="5">
    <w:abstractNumId w:val="26"/>
  </w:num>
  <w:num w:numId="6">
    <w:abstractNumId w:val="16"/>
  </w:num>
  <w:num w:numId="7">
    <w:abstractNumId w:val="10"/>
  </w:num>
  <w:num w:numId="8">
    <w:abstractNumId w:val="40"/>
  </w:num>
  <w:num w:numId="9">
    <w:abstractNumId w:val="39"/>
  </w:num>
  <w:num w:numId="10">
    <w:abstractNumId w:val="32"/>
  </w:num>
  <w:num w:numId="11">
    <w:abstractNumId w:val="11"/>
  </w:num>
  <w:num w:numId="12">
    <w:abstractNumId w:val="37"/>
  </w:num>
  <w:num w:numId="13">
    <w:abstractNumId w:val="7"/>
  </w:num>
  <w:num w:numId="14">
    <w:abstractNumId w:val="15"/>
  </w:num>
  <w:num w:numId="15">
    <w:abstractNumId w:val="8"/>
  </w:num>
  <w:num w:numId="16">
    <w:abstractNumId w:val="13"/>
  </w:num>
  <w:num w:numId="17">
    <w:abstractNumId w:val="21"/>
  </w:num>
  <w:num w:numId="18">
    <w:abstractNumId w:val="36"/>
  </w:num>
  <w:num w:numId="19">
    <w:abstractNumId w:val="6"/>
  </w:num>
  <w:num w:numId="20">
    <w:abstractNumId w:val="19"/>
  </w:num>
  <w:num w:numId="21">
    <w:abstractNumId w:val="23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41"/>
  </w:num>
  <w:num w:numId="27">
    <w:abstractNumId w:val="12"/>
  </w:num>
  <w:num w:numId="28">
    <w:abstractNumId w:val="20"/>
  </w:num>
  <w:num w:numId="29">
    <w:abstractNumId w:val="14"/>
  </w:num>
  <w:num w:numId="30">
    <w:abstractNumId w:val="29"/>
  </w:num>
  <w:num w:numId="31">
    <w:abstractNumId w:val="9"/>
  </w:num>
  <w:num w:numId="32">
    <w:abstractNumId w:val="24"/>
  </w:num>
  <w:num w:numId="33">
    <w:abstractNumId w:val="28"/>
  </w:num>
  <w:num w:numId="34">
    <w:abstractNumId w:val="35"/>
  </w:num>
  <w:num w:numId="35">
    <w:abstractNumId w:val="34"/>
  </w:num>
  <w:num w:numId="36">
    <w:abstractNumId w:val="20"/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18"/>
  </w:num>
  <w:num w:numId="40">
    <w:abstractNumId w:val="22"/>
  </w:num>
  <w:num w:numId="41">
    <w:abstractNumId w:val="5"/>
  </w:num>
  <w:num w:numId="42">
    <w:abstractNumId w:val="33"/>
  </w:num>
  <w:num w:numId="43">
    <w:abstractNumId w:val="33"/>
  </w:num>
  <w:num w:numId="44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C0"/>
    <w:rsid w:val="00004F1E"/>
    <w:rsid w:val="00006CB6"/>
    <w:rsid w:val="00007D75"/>
    <w:rsid w:val="000102C6"/>
    <w:rsid w:val="00011F0D"/>
    <w:rsid w:val="00013B3A"/>
    <w:rsid w:val="00016141"/>
    <w:rsid w:val="000225E0"/>
    <w:rsid w:val="00025A98"/>
    <w:rsid w:val="00033881"/>
    <w:rsid w:val="000413C8"/>
    <w:rsid w:val="00044441"/>
    <w:rsid w:val="000477F1"/>
    <w:rsid w:val="00052D3C"/>
    <w:rsid w:val="0005787E"/>
    <w:rsid w:val="000602BF"/>
    <w:rsid w:val="000608A2"/>
    <w:rsid w:val="00062154"/>
    <w:rsid w:val="00063BA2"/>
    <w:rsid w:val="000672A3"/>
    <w:rsid w:val="00071F2B"/>
    <w:rsid w:val="00076C34"/>
    <w:rsid w:val="000775C1"/>
    <w:rsid w:val="00077F56"/>
    <w:rsid w:val="00086747"/>
    <w:rsid w:val="000908A3"/>
    <w:rsid w:val="000937E5"/>
    <w:rsid w:val="0009437C"/>
    <w:rsid w:val="00095A81"/>
    <w:rsid w:val="000969F4"/>
    <w:rsid w:val="000A0E08"/>
    <w:rsid w:val="000A1ECD"/>
    <w:rsid w:val="000A22F7"/>
    <w:rsid w:val="000A26F1"/>
    <w:rsid w:val="000A4342"/>
    <w:rsid w:val="000A5823"/>
    <w:rsid w:val="000B11F6"/>
    <w:rsid w:val="000B32F4"/>
    <w:rsid w:val="000B3EBA"/>
    <w:rsid w:val="000B432D"/>
    <w:rsid w:val="000C2CC2"/>
    <w:rsid w:val="000C400A"/>
    <w:rsid w:val="000C57DF"/>
    <w:rsid w:val="000C5C89"/>
    <w:rsid w:val="000D13A7"/>
    <w:rsid w:val="000D407C"/>
    <w:rsid w:val="000D7707"/>
    <w:rsid w:val="000D7B67"/>
    <w:rsid w:val="000E0FB4"/>
    <w:rsid w:val="000E1BD1"/>
    <w:rsid w:val="000E2122"/>
    <w:rsid w:val="000E2F84"/>
    <w:rsid w:val="000E30CF"/>
    <w:rsid w:val="000F1DE8"/>
    <w:rsid w:val="000F2702"/>
    <w:rsid w:val="000F56CF"/>
    <w:rsid w:val="000F6B92"/>
    <w:rsid w:val="000F6DA5"/>
    <w:rsid w:val="00101BE9"/>
    <w:rsid w:val="00101D96"/>
    <w:rsid w:val="00102AA7"/>
    <w:rsid w:val="00105D5A"/>
    <w:rsid w:val="00107D92"/>
    <w:rsid w:val="00112523"/>
    <w:rsid w:val="0011288B"/>
    <w:rsid w:val="00112A7A"/>
    <w:rsid w:val="00112F94"/>
    <w:rsid w:val="0011421B"/>
    <w:rsid w:val="001142A7"/>
    <w:rsid w:val="00116615"/>
    <w:rsid w:val="0012316C"/>
    <w:rsid w:val="001278A9"/>
    <w:rsid w:val="0013070E"/>
    <w:rsid w:val="00131130"/>
    <w:rsid w:val="00132009"/>
    <w:rsid w:val="001331DE"/>
    <w:rsid w:val="00134445"/>
    <w:rsid w:val="00136326"/>
    <w:rsid w:val="0013717B"/>
    <w:rsid w:val="001403C1"/>
    <w:rsid w:val="00147AA6"/>
    <w:rsid w:val="00151AB2"/>
    <w:rsid w:val="00153617"/>
    <w:rsid w:val="0016381D"/>
    <w:rsid w:val="00176B33"/>
    <w:rsid w:val="0018369E"/>
    <w:rsid w:val="001845E7"/>
    <w:rsid w:val="001905F3"/>
    <w:rsid w:val="00192760"/>
    <w:rsid w:val="0019444C"/>
    <w:rsid w:val="001945D3"/>
    <w:rsid w:val="00196894"/>
    <w:rsid w:val="00197277"/>
    <w:rsid w:val="001A0521"/>
    <w:rsid w:val="001A06C4"/>
    <w:rsid w:val="001A2D4F"/>
    <w:rsid w:val="001A583C"/>
    <w:rsid w:val="001B204C"/>
    <w:rsid w:val="001B71F1"/>
    <w:rsid w:val="001C6DA8"/>
    <w:rsid w:val="001C7458"/>
    <w:rsid w:val="001D216A"/>
    <w:rsid w:val="001D325C"/>
    <w:rsid w:val="001D77B2"/>
    <w:rsid w:val="001E0A87"/>
    <w:rsid w:val="001E1330"/>
    <w:rsid w:val="001E14E9"/>
    <w:rsid w:val="001E3018"/>
    <w:rsid w:val="001F2B41"/>
    <w:rsid w:val="001F6359"/>
    <w:rsid w:val="001F648C"/>
    <w:rsid w:val="00202DC4"/>
    <w:rsid w:val="00202F06"/>
    <w:rsid w:val="00204135"/>
    <w:rsid w:val="002057AF"/>
    <w:rsid w:val="0021091B"/>
    <w:rsid w:val="00213EBA"/>
    <w:rsid w:val="002143A1"/>
    <w:rsid w:val="00214A99"/>
    <w:rsid w:val="0022335C"/>
    <w:rsid w:val="00223821"/>
    <w:rsid w:val="00227A7A"/>
    <w:rsid w:val="002309BE"/>
    <w:rsid w:val="00230C6E"/>
    <w:rsid w:val="00231AF2"/>
    <w:rsid w:val="00231B39"/>
    <w:rsid w:val="002378B2"/>
    <w:rsid w:val="0024055A"/>
    <w:rsid w:val="002409D4"/>
    <w:rsid w:val="002432C1"/>
    <w:rsid w:val="00244E6E"/>
    <w:rsid w:val="00247A44"/>
    <w:rsid w:val="0025093C"/>
    <w:rsid w:val="002526BF"/>
    <w:rsid w:val="00254F32"/>
    <w:rsid w:val="00256089"/>
    <w:rsid w:val="00257C2A"/>
    <w:rsid w:val="00266C44"/>
    <w:rsid w:val="00266D29"/>
    <w:rsid w:val="0027105F"/>
    <w:rsid w:val="00272BD5"/>
    <w:rsid w:val="0027521D"/>
    <w:rsid w:val="00275F04"/>
    <w:rsid w:val="00276AF4"/>
    <w:rsid w:val="0027746E"/>
    <w:rsid w:val="00283F23"/>
    <w:rsid w:val="00285BEB"/>
    <w:rsid w:val="00286780"/>
    <w:rsid w:val="002A0DD0"/>
    <w:rsid w:val="002A1DEA"/>
    <w:rsid w:val="002A7AC0"/>
    <w:rsid w:val="002B2BF1"/>
    <w:rsid w:val="002B2E26"/>
    <w:rsid w:val="002B6D03"/>
    <w:rsid w:val="002C19E6"/>
    <w:rsid w:val="002C1E07"/>
    <w:rsid w:val="002C2B22"/>
    <w:rsid w:val="002C411A"/>
    <w:rsid w:val="002C4C8D"/>
    <w:rsid w:val="002C4E7F"/>
    <w:rsid w:val="002D66A4"/>
    <w:rsid w:val="002D7917"/>
    <w:rsid w:val="002E1A13"/>
    <w:rsid w:val="002E27DF"/>
    <w:rsid w:val="002E39C5"/>
    <w:rsid w:val="002E428C"/>
    <w:rsid w:val="002E43B6"/>
    <w:rsid w:val="002E6A0C"/>
    <w:rsid w:val="002F2AED"/>
    <w:rsid w:val="002F6BE5"/>
    <w:rsid w:val="00301802"/>
    <w:rsid w:val="00305BBD"/>
    <w:rsid w:val="00306C70"/>
    <w:rsid w:val="00307669"/>
    <w:rsid w:val="0030788C"/>
    <w:rsid w:val="0031082E"/>
    <w:rsid w:val="003203AA"/>
    <w:rsid w:val="00323CBF"/>
    <w:rsid w:val="00325E54"/>
    <w:rsid w:val="003349D5"/>
    <w:rsid w:val="00336A82"/>
    <w:rsid w:val="0034119F"/>
    <w:rsid w:val="00342634"/>
    <w:rsid w:val="00343E90"/>
    <w:rsid w:val="00344D91"/>
    <w:rsid w:val="0034637E"/>
    <w:rsid w:val="00346EB0"/>
    <w:rsid w:val="003474A9"/>
    <w:rsid w:val="00352DCC"/>
    <w:rsid w:val="0035362D"/>
    <w:rsid w:val="0035455A"/>
    <w:rsid w:val="0035632F"/>
    <w:rsid w:val="00360066"/>
    <w:rsid w:val="00370025"/>
    <w:rsid w:val="00372284"/>
    <w:rsid w:val="00372831"/>
    <w:rsid w:val="00375FCE"/>
    <w:rsid w:val="00376940"/>
    <w:rsid w:val="00385124"/>
    <w:rsid w:val="0039627F"/>
    <w:rsid w:val="00397970"/>
    <w:rsid w:val="003A191B"/>
    <w:rsid w:val="003A4FA6"/>
    <w:rsid w:val="003B019A"/>
    <w:rsid w:val="003B074E"/>
    <w:rsid w:val="003B19DF"/>
    <w:rsid w:val="003B357A"/>
    <w:rsid w:val="003B41E9"/>
    <w:rsid w:val="003B6763"/>
    <w:rsid w:val="003C22D1"/>
    <w:rsid w:val="003C6C19"/>
    <w:rsid w:val="003D3268"/>
    <w:rsid w:val="003D3807"/>
    <w:rsid w:val="003D46EF"/>
    <w:rsid w:val="003D47C4"/>
    <w:rsid w:val="003D6BD1"/>
    <w:rsid w:val="003E1213"/>
    <w:rsid w:val="003E1663"/>
    <w:rsid w:val="003E1F33"/>
    <w:rsid w:val="003E47C6"/>
    <w:rsid w:val="003F1559"/>
    <w:rsid w:val="003F2786"/>
    <w:rsid w:val="003F38E7"/>
    <w:rsid w:val="003F490C"/>
    <w:rsid w:val="003F6B9B"/>
    <w:rsid w:val="00401214"/>
    <w:rsid w:val="004029BC"/>
    <w:rsid w:val="00402C50"/>
    <w:rsid w:val="00407244"/>
    <w:rsid w:val="004079DE"/>
    <w:rsid w:val="00411F05"/>
    <w:rsid w:val="00412B2A"/>
    <w:rsid w:val="00413D00"/>
    <w:rsid w:val="004159BC"/>
    <w:rsid w:val="00415ED5"/>
    <w:rsid w:val="0041612D"/>
    <w:rsid w:val="004161DC"/>
    <w:rsid w:val="00423EDA"/>
    <w:rsid w:val="0042686F"/>
    <w:rsid w:val="00430E97"/>
    <w:rsid w:val="004314A9"/>
    <w:rsid w:val="004319D7"/>
    <w:rsid w:val="00431DEB"/>
    <w:rsid w:val="00433CED"/>
    <w:rsid w:val="00435688"/>
    <w:rsid w:val="00436205"/>
    <w:rsid w:val="00436A04"/>
    <w:rsid w:val="0044027D"/>
    <w:rsid w:val="00440766"/>
    <w:rsid w:val="00442738"/>
    <w:rsid w:val="00442BF6"/>
    <w:rsid w:val="004444E6"/>
    <w:rsid w:val="00444BB5"/>
    <w:rsid w:val="004479CE"/>
    <w:rsid w:val="004506D7"/>
    <w:rsid w:val="0045233F"/>
    <w:rsid w:val="004531FF"/>
    <w:rsid w:val="004602B1"/>
    <w:rsid w:val="00463AC4"/>
    <w:rsid w:val="00466FD4"/>
    <w:rsid w:val="00475513"/>
    <w:rsid w:val="004770CF"/>
    <w:rsid w:val="00477138"/>
    <w:rsid w:val="004819FC"/>
    <w:rsid w:val="00482002"/>
    <w:rsid w:val="00482A03"/>
    <w:rsid w:val="00484BCE"/>
    <w:rsid w:val="0048515E"/>
    <w:rsid w:val="00485304"/>
    <w:rsid w:val="0048571D"/>
    <w:rsid w:val="00486033"/>
    <w:rsid w:val="00487603"/>
    <w:rsid w:val="00490016"/>
    <w:rsid w:val="0049466F"/>
    <w:rsid w:val="00495A0E"/>
    <w:rsid w:val="00495B52"/>
    <w:rsid w:val="0049690F"/>
    <w:rsid w:val="004A0A79"/>
    <w:rsid w:val="004A1B25"/>
    <w:rsid w:val="004A3C92"/>
    <w:rsid w:val="004A46EA"/>
    <w:rsid w:val="004A50FB"/>
    <w:rsid w:val="004A67D2"/>
    <w:rsid w:val="004A6856"/>
    <w:rsid w:val="004A754F"/>
    <w:rsid w:val="004A7663"/>
    <w:rsid w:val="004B31D3"/>
    <w:rsid w:val="004B33EE"/>
    <w:rsid w:val="004B427B"/>
    <w:rsid w:val="004B53A8"/>
    <w:rsid w:val="004B5B2B"/>
    <w:rsid w:val="004B6231"/>
    <w:rsid w:val="004B7168"/>
    <w:rsid w:val="004C290D"/>
    <w:rsid w:val="004C2F61"/>
    <w:rsid w:val="004C3F11"/>
    <w:rsid w:val="004C672A"/>
    <w:rsid w:val="004C6B8D"/>
    <w:rsid w:val="004C6F71"/>
    <w:rsid w:val="004D1F36"/>
    <w:rsid w:val="004D1FC7"/>
    <w:rsid w:val="004D48B6"/>
    <w:rsid w:val="004D6427"/>
    <w:rsid w:val="004D777F"/>
    <w:rsid w:val="004F07C4"/>
    <w:rsid w:val="004F4FA9"/>
    <w:rsid w:val="004F592D"/>
    <w:rsid w:val="00503CE4"/>
    <w:rsid w:val="00507D29"/>
    <w:rsid w:val="00513D2E"/>
    <w:rsid w:val="005213DE"/>
    <w:rsid w:val="005220E2"/>
    <w:rsid w:val="00525DA2"/>
    <w:rsid w:val="005262B8"/>
    <w:rsid w:val="00526E67"/>
    <w:rsid w:val="005300CC"/>
    <w:rsid w:val="00531A94"/>
    <w:rsid w:val="00540BCC"/>
    <w:rsid w:val="00542E4F"/>
    <w:rsid w:val="00543FD1"/>
    <w:rsid w:val="0054472F"/>
    <w:rsid w:val="005452B0"/>
    <w:rsid w:val="00555803"/>
    <w:rsid w:val="00556A07"/>
    <w:rsid w:val="00557824"/>
    <w:rsid w:val="00560DF3"/>
    <w:rsid w:val="00564A19"/>
    <w:rsid w:val="00565AF2"/>
    <w:rsid w:val="00570F67"/>
    <w:rsid w:val="00575EE3"/>
    <w:rsid w:val="00576F3E"/>
    <w:rsid w:val="00577691"/>
    <w:rsid w:val="00577D41"/>
    <w:rsid w:val="00585678"/>
    <w:rsid w:val="00585C58"/>
    <w:rsid w:val="005876B6"/>
    <w:rsid w:val="00590AD6"/>
    <w:rsid w:val="0059286D"/>
    <w:rsid w:val="005952F1"/>
    <w:rsid w:val="00596589"/>
    <w:rsid w:val="005973D8"/>
    <w:rsid w:val="005A0248"/>
    <w:rsid w:val="005A467C"/>
    <w:rsid w:val="005B03DD"/>
    <w:rsid w:val="005B1DF8"/>
    <w:rsid w:val="005B59A2"/>
    <w:rsid w:val="005D1754"/>
    <w:rsid w:val="005D22AA"/>
    <w:rsid w:val="005D3C92"/>
    <w:rsid w:val="005D7B37"/>
    <w:rsid w:val="005E1D4C"/>
    <w:rsid w:val="005E527A"/>
    <w:rsid w:val="005E66AA"/>
    <w:rsid w:val="005E7C48"/>
    <w:rsid w:val="005E7E1F"/>
    <w:rsid w:val="005F007D"/>
    <w:rsid w:val="005F1678"/>
    <w:rsid w:val="005F2AFD"/>
    <w:rsid w:val="00600D5D"/>
    <w:rsid w:val="00604068"/>
    <w:rsid w:val="0060473E"/>
    <w:rsid w:val="00611433"/>
    <w:rsid w:val="006136F2"/>
    <w:rsid w:val="00613BB3"/>
    <w:rsid w:val="006150ED"/>
    <w:rsid w:val="00615D74"/>
    <w:rsid w:val="0062228B"/>
    <w:rsid w:val="00623D9A"/>
    <w:rsid w:val="00624580"/>
    <w:rsid w:val="00626057"/>
    <w:rsid w:val="0062706D"/>
    <w:rsid w:val="006320DB"/>
    <w:rsid w:val="0063247D"/>
    <w:rsid w:val="00637B8C"/>
    <w:rsid w:val="00637DAD"/>
    <w:rsid w:val="00643321"/>
    <w:rsid w:val="00644DE4"/>
    <w:rsid w:val="0064582E"/>
    <w:rsid w:val="00645BFE"/>
    <w:rsid w:val="006472E6"/>
    <w:rsid w:val="00647353"/>
    <w:rsid w:val="006534D8"/>
    <w:rsid w:val="00653A53"/>
    <w:rsid w:val="006546EA"/>
    <w:rsid w:val="00654F6E"/>
    <w:rsid w:val="006552A0"/>
    <w:rsid w:val="0066107F"/>
    <w:rsid w:val="006628D3"/>
    <w:rsid w:val="00663693"/>
    <w:rsid w:val="00666CAD"/>
    <w:rsid w:val="006732B8"/>
    <w:rsid w:val="00675EF3"/>
    <w:rsid w:val="006774A9"/>
    <w:rsid w:val="00681173"/>
    <w:rsid w:val="00681F0A"/>
    <w:rsid w:val="00693A8C"/>
    <w:rsid w:val="0069616F"/>
    <w:rsid w:val="006A1378"/>
    <w:rsid w:val="006A1897"/>
    <w:rsid w:val="006A27B5"/>
    <w:rsid w:val="006A28E2"/>
    <w:rsid w:val="006A327C"/>
    <w:rsid w:val="006B047E"/>
    <w:rsid w:val="006B2857"/>
    <w:rsid w:val="006B5B06"/>
    <w:rsid w:val="006B76E4"/>
    <w:rsid w:val="006C1F2B"/>
    <w:rsid w:val="006C36B7"/>
    <w:rsid w:val="006C4B32"/>
    <w:rsid w:val="006C57BF"/>
    <w:rsid w:val="006C6B7A"/>
    <w:rsid w:val="006D4767"/>
    <w:rsid w:val="006D7290"/>
    <w:rsid w:val="006D7498"/>
    <w:rsid w:val="006E18BD"/>
    <w:rsid w:val="006E2288"/>
    <w:rsid w:val="006E3F32"/>
    <w:rsid w:val="006E497A"/>
    <w:rsid w:val="006F1058"/>
    <w:rsid w:val="006F1E86"/>
    <w:rsid w:val="006F297F"/>
    <w:rsid w:val="006F2F3C"/>
    <w:rsid w:val="006F2F93"/>
    <w:rsid w:val="006F5B2A"/>
    <w:rsid w:val="00702EA0"/>
    <w:rsid w:val="007033D9"/>
    <w:rsid w:val="007038DD"/>
    <w:rsid w:val="00703D82"/>
    <w:rsid w:val="0070411B"/>
    <w:rsid w:val="0070487E"/>
    <w:rsid w:val="007056F5"/>
    <w:rsid w:val="00707A56"/>
    <w:rsid w:val="007106DE"/>
    <w:rsid w:val="00711C7A"/>
    <w:rsid w:val="00713A4C"/>
    <w:rsid w:val="00714F30"/>
    <w:rsid w:val="00715E99"/>
    <w:rsid w:val="00716FC3"/>
    <w:rsid w:val="007179A2"/>
    <w:rsid w:val="0072069C"/>
    <w:rsid w:val="00720BF8"/>
    <w:rsid w:val="00721BA6"/>
    <w:rsid w:val="00723EDF"/>
    <w:rsid w:val="00723F1E"/>
    <w:rsid w:val="0072C138"/>
    <w:rsid w:val="00731B8C"/>
    <w:rsid w:val="00733EAB"/>
    <w:rsid w:val="00736F7C"/>
    <w:rsid w:val="00742128"/>
    <w:rsid w:val="00743562"/>
    <w:rsid w:val="00745481"/>
    <w:rsid w:val="0075063D"/>
    <w:rsid w:val="0075229A"/>
    <w:rsid w:val="007529E1"/>
    <w:rsid w:val="00753C87"/>
    <w:rsid w:val="0075465D"/>
    <w:rsid w:val="00755046"/>
    <w:rsid w:val="007564C0"/>
    <w:rsid w:val="0075692F"/>
    <w:rsid w:val="0075717C"/>
    <w:rsid w:val="007601DB"/>
    <w:rsid w:val="0076133C"/>
    <w:rsid w:val="00762A41"/>
    <w:rsid w:val="00763102"/>
    <w:rsid w:val="007653E2"/>
    <w:rsid w:val="00766E6E"/>
    <w:rsid w:val="00767C14"/>
    <w:rsid w:val="00771145"/>
    <w:rsid w:val="0077294E"/>
    <w:rsid w:val="00772CE2"/>
    <w:rsid w:val="007747CD"/>
    <w:rsid w:val="007771A8"/>
    <w:rsid w:val="007778D7"/>
    <w:rsid w:val="00783AE1"/>
    <w:rsid w:val="00786DC7"/>
    <w:rsid w:val="00793EE3"/>
    <w:rsid w:val="007944C6"/>
    <w:rsid w:val="00796C4B"/>
    <w:rsid w:val="007A1302"/>
    <w:rsid w:val="007A56CD"/>
    <w:rsid w:val="007B118E"/>
    <w:rsid w:val="007B1E5D"/>
    <w:rsid w:val="007B3EC2"/>
    <w:rsid w:val="007B5B95"/>
    <w:rsid w:val="007C065B"/>
    <w:rsid w:val="007C1E26"/>
    <w:rsid w:val="007D2013"/>
    <w:rsid w:val="007D6054"/>
    <w:rsid w:val="007E035F"/>
    <w:rsid w:val="007E3D9A"/>
    <w:rsid w:val="007E6033"/>
    <w:rsid w:val="007E6CBD"/>
    <w:rsid w:val="007E6F9E"/>
    <w:rsid w:val="007F5B78"/>
    <w:rsid w:val="00800DE8"/>
    <w:rsid w:val="008034FD"/>
    <w:rsid w:val="00803DFB"/>
    <w:rsid w:val="00806186"/>
    <w:rsid w:val="0080620A"/>
    <w:rsid w:val="00811666"/>
    <w:rsid w:val="008148FA"/>
    <w:rsid w:val="00814CC5"/>
    <w:rsid w:val="008164FF"/>
    <w:rsid w:val="00820994"/>
    <w:rsid w:val="008268EF"/>
    <w:rsid w:val="008308B8"/>
    <w:rsid w:val="008312D3"/>
    <w:rsid w:val="00832570"/>
    <w:rsid w:val="008337C3"/>
    <w:rsid w:val="0083676D"/>
    <w:rsid w:val="00840DEC"/>
    <w:rsid w:val="00843490"/>
    <w:rsid w:val="008447ED"/>
    <w:rsid w:val="00847E7E"/>
    <w:rsid w:val="00853D39"/>
    <w:rsid w:val="00857EF9"/>
    <w:rsid w:val="008601CF"/>
    <w:rsid w:val="008602DD"/>
    <w:rsid w:val="00861CD4"/>
    <w:rsid w:val="00866964"/>
    <w:rsid w:val="00867901"/>
    <w:rsid w:val="008679F2"/>
    <w:rsid w:val="0087039C"/>
    <w:rsid w:val="00874351"/>
    <w:rsid w:val="008757CE"/>
    <w:rsid w:val="008801F3"/>
    <w:rsid w:val="00882F27"/>
    <w:rsid w:val="008831E0"/>
    <w:rsid w:val="0088535A"/>
    <w:rsid w:val="00886487"/>
    <w:rsid w:val="008868CE"/>
    <w:rsid w:val="00887365"/>
    <w:rsid w:val="00891B14"/>
    <w:rsid w:val="008927E9"/>
    <w:rsid w:val="008933BA"/>
    <w:rsid w:val="00896389"/>
    <w:rsid w:val="008A2966"/>
    <w:rsid w:val="008A3663"/>
    <w:rsid w:val="008A3CE6"/>
    <w:rsid w:val="008A502C"/>
    <w:rsid w:val="008A6B92"/>
    <w:rsid w:val="008B020F"/>
    <w:rsid w:val="008B49F9"/>
    <w:rsid w:val="008B4CBB"/>
    <w:rsid w:val="008C3788"/>
    <w:rsid w:val="008C4F5C"/>
    <w:rsid w:val="008C5436"/>
    <w:rsid w:val="008C5A8C"/>
    <w:rsid w:val="008D0423"/>
    <w:rsid w:val="008D2E41"/>
    <w:rsid w:val="008D3180"/>
    <w:rsid w:val="008D62E4"/>
    <w:rsid w:val="008D633B"/>
    <w:rsid w:val="008D68A9"/>
    <w:rsid w:val="008E1EFD"/>
    <w:rsid w:val="008E32E5"/>
    <w:rsid w:val="008E5F25"/>
    <w:rsid w:val="008F2954"/>
    <w:rsid w:val="008F2B26"/>
    <w:rsid w:val="008F314E"/>
    <w:rsid w:val="008F3B7A"/>
    <w:rsid w:val="008F410F"/>
    <w:rsid w:val="008F5816"/>
    <w:rsid w:val="00903AE1"/>
    <w:rsid w:val="00906815"/>
    <w:rsid w:val="0092009E"/>
    <w:rsid w:val="00921127"/>
    <w:rsid w:val="009272D6"/>
    <w:rsid w:val="00930308"/>
    <w:rsid w:val="00931327"/>
    <w:rsid w:val="00933ECE"/>
    <w:rsid w:val="00934259"/>
    <w:rsid w:val="009437EC"/>
    <w:rsid w:val="00943E0C"/>
    <w:rsid w:val="00944099"/>
    <w:rsid w:val="0094647B"/>
    <w:rsid w:val="00947954"/>
    <w:rsid w:val="00947ACA"/>
    <w:rsid w:val="00947E24"/>
    <w:rsid w:val="009504AD"/>
    <w:rsid w:val="00950BCE"/>
    <w:rsid w:val="00950F23"/>
    <w:rsid w:val="0095227E"/>
    <w:rsid w:val="0095295A"/>
    <w:rsid w:val="00953584"/>
    <w:rsid w:val="00953B67"/>
    <w:rsid w:val="00955A42"/>
    <w:rsid w:val="00955CCB"/>
    <w:rsid w:val="009634BD"/>
    <w:rsid w:val="00964F02"/>
    <w:rsid w:val="009651C2"/>
    <w:rsid w:val="00965C5F"/>
    <w:rsid w:val="00965F4D"/>
    <w:rsid w:val="00966B61"/>
    <w:rsid w:val="00971A7F"/>
    <w:rsid w:val="00982138"/>
    <w:rsid w:val="0098297B"/>
    <w:rsid w:val="00982B06"/>
    <w:rsid w:val="0098372C"/>
    <w:rsid w:val="00984117"/>
    <w:rsid w:val="00986DD1"/>
    <w:rsid w:val="009935AD"/>
    <w:rsid w:val="00993E0B"/>
    <w:rsid w:val="00994A5C"/>
    <w:rsid w:val="009960EC"/>
    <w:rsid w:val="009968F1"/>
    <w:rsid w:val="009A7472"/>
    <w:rsid w:val="009B2E9D"/>
    <w:rsid w:val="009C074C"/>
    <w:rsid w:val="009C0E64"/>
    <w:rsid w:val="009C405B"/>
    <w:rsid w:val="009C6119"/>
    <w:rsid w:val="009C7D7A"/>
    <w:rsid w:val="009D0F7C"/>
    <w:rsid w:val="009D14C3"/>
    <w:rsid w:val="009D54C0"/>
    <w:rsid w:val="009D7EBF"/>
    <w:rsid w:val="009E0E06"/>
    <w:rsid w:val="009E2352"/>
    <w:rsid w:val="009E3442"/>
    <w:rsid w:val="009E5597"/>
    <w:rsid w:val="009F0278"/>
    <w:rsid w:val="009F259F"/>
    <w:rsid w:val="009F6082"/>
    <w:rsid w:val="009F6D7B"/>
    <w:rsid w:val="00A01367"/>
    <w:rsid w:val="00A02461"/>
    <w:rsid w:val="00A0325F"/>
    <w:rsid w:val="00A062B9"/>
    <w:rsid w:val="00A11A2C"/>
    <w:rsid w:val="00A1538F"/>
    <w:rsid w:val="00A16D92"/>
    <w:rsid w:val="00A17EE0"/>
    <w:rsid w:val="00A21662"/>
    <w:rsid w:val="00A228B7"/>
    <w:rsid w:val="00A2322D"/>
    <w:rsid w:val="00A23D63"/>
    <w:rsid w:val="00A30746"/>
    <w:rsid w:val="00A32829"/>
    <w:rsid w:val="00A32C3A"/>
    <w:rsid w:val="00A32DAD"/>
    <w:rsid w:val="00A3538C"/>
    <w:rsid w:val="00A400CE"/>
    <w:rsid w:val="00A42C9D"/>
    <w:rsid w:val="00A43BED"/>
    <w:rsid w:val="00A446E0"/>
    <w:rsid w:val="00A45223"/>
    <w:rsid w:val="00A46CF6"/>
    <w:rsid w:val="00A568AE"/>
    <w:rsid w:val="00A618C4"/>
    <w:rsid w:val="00A61F87"/>
    <w:rsid w:val="00A626D1"/>
    <w:rsid w:val="00A650F2"/>
    <w:rsid w:val="00A707AE"/>
    <w:rsid w:val="00A70B19"/>
    <w:rsid w:val="00A7245E"/>
    <w:rsid w:val="00A776CD"/>
    <w:rsid w:val="00A80AE4"/>
    <w:rsid w:val="00A830B5"/>
    <w:rsid w:val="00A837B2"/>
    <w:rsid w:val="00A8395F"/>
    <w:rsid w:val="00A84959"/>
    <w:rsid w:val="00A8755A"/>
    <w:rsid w:val="00A9023A"/>
    <w:rsid w:val="00A904E5"/>
    <w:rsid w:val="00A921D0"/>
    <w:rsid w:val="00A937FB"/>
    <w:rsid w:val="00A93D9F"/>
    <w:rsid w:val="00A9560D"/>
    <w:rsid w:val="00AA26E7"/>
    <w:rsid w:val="00AA6BF7"/>
    <w:rsid w:val="00AB10D1"/>
    <w:rsid w:val="00AB31DC"/>
    <w:rsid w:val="00AB5E56"/>
    <w:rsid w:val="00AB76CD"/>
    <w:rsid w:val="00AC0A4D"/>
    <w:rsid w:val="00AC2CA0"/>
    <w:rsid w:val="00AC5EF6"/>
    <w:rsid w:val="00AC613C"/>
    <w:rsid w:val="00AC62E3"/>
    <w:rsid w:val="00AD3035"/>
    <w:rsid w:val="00AD4461"/>
    <w:rsid w:val="00AE0414"/>
    <w:rsid w:val="00AE1AAB"/>
    <w:rsid w:val="00AE7414"/>
    <w:rsid w:val="00AF05ED"/>
    <w:rsid w:val="00AF5183"/>
    <w:rsid w:val="00AF65E9"/>
    <w:rsid w:val="00B013E7"/>
    <w:rsid w:val="00B03037"/>
    <w:rsid w:val="00B075F1"/>
    <w:rsid w:val="00B11A1D"/>
    <w:rsid w:val="00B11AA5"/>
    <w:rsid w:val="00B12598"/>
    <w:rsid w:val="00B125C1"/>
    <w:rsid w:val="00B16578"/>
    <w:rsid w:val="00B202A1"/>
    <w:rsid w:val="00B220C7"/>
    <w:rsid w:val="00B22DE0"/>
    <w:rsid w:val="00B27BE7"/>
    <w:rsid w:val="00B3200F"/>
    <w:rsid w:val="00B37500"/>
    <w:rsid w:val="00B40622"/>
    <w:rsid w:val="00B4073D"/>
    <w:rsid w:val="00B4151F"/>
    <w:rsid w:val="00B420E4"/>
    <w:rsid w:val="00B4445A"/>
    <w:rsid w:val="00B479BD"/>
    <w:rsid w:val="00B50654"/>
    <w:rsid w:val="00B51097"/>
    <w:rsid w:val="00B63C7F"/>
    <w:rsid w:val="00B640BD"/>
    <w:rsid w:val="00B67581"/>
    <w:rsid w:val="00B67E08"/>
    <w:rsid w:val="00B76820"/>
    <w:rsid w:val="00B7684B"/>
    <w:rsid w:val="00B85374"/>
    <w:rsid w:val="00B86269"/>
    <w:rsid w:val="00B87E43"/>
    <w:rsid w:val="00BA401D"/>
    <w:rsid w:val="00BA4FB6"/>
    <w:rsid w:val="00BA6D2D"/>
    <w:rsid w:val="00BB26D2"/>
    <w:rsid w:val="00BB6F7F"/>
    <w:rsid w:val="00BC25E1"/>
    <w:rsid w:val="00BC4CE3"/>
    <w:rsid w:val="00BC7477"/>
    <w:rsid w:val="00BD00D2"/>
    <w:rsid w:val="00BD139D"/>
    <w:rsid w:val="00BD5319"/>
    <w:rsid w:val="00BD733F"/>
    <w:rsid w:val="00BE1C9B"/>
    <w:rsid w:val="00BE2F03"/>
    <w:rsid w:val="00BF2EDE"/>
    <w:rsid w:val="00BF358C"/>
    <w:rsid w:val="00BF5209"/>
    <w:rsid w:val="00BF70AF"/>
    <w:rsid w:val="00C02FA1"/>
    <w:rsid w:val="00C068BA"/>
    <w:rsid w:val="00C153FD"/>
    <w:rsid w:val="00C15945"/>
    <w:rsid w:val="00C176BE"/>
    <w:rsid w:val="00C21477"/>
    <w:rsid w:val="00C21540"/>
    <w:rsid w:val="00C31EFB"/>
    <w:rsid w:val="00C3275D"/>
    <w:rsid w:val="00C32C01"/>
    <w:rsid w:val="00C37803"/>
    <w:rsid w:val="00C40E33"/>
    <w:rsid w:val="00C413CF"/>
    <w:rsid w:val="00C41B14"/>
    <w:rsid w:val="00C4212E"/>
    <w:rsid w:val="00C45037"/>
    <w:rsid w:val="00C46133"/>
    <w:rsid w:val="00C47CAD"/>
    <w:rsid w:val="00C47DAB"/>
    <w:rsid w:val="00C51220"/>
    <w:rsid w:val="00C5231D"/>
    <w:rsid w:val="00C561B4"/>
    <w:rsid w:val="00C575AE"/>
    <w:rsid w:val="00C603B0"/>
    <w:rsid w:val="00C61009"/>
    <w:rsid w:val="00C610A9"/>
    <w:rsid w:val="00C633B7"/>
    <w:rsid w:val="00C65435"/>
    <w:rsid w:val="00C655A1"/>
    <w:rsid w:val="00C679C1"/>
    <w:rsid w:val="00C7130C"/>
    <w:rsid w:val="00C749AD"/>
    <w:rsid w:val="00C753DD"/>
    <w:rsid w:val="00C76285"/>
    <w:rsid w:val="00C8033B"/>
    <w:rsid w:val="00C839EB"/>
    <w:rsid w:val="00C84803"/>
    <w:rsid w:val="00C85552"/>
    <w:rsid w:val="00C941D8"/>
    <w:rsid w:val="00C9494B"/>
    <w:rsid w:val="00C964C1"/>
    <w:rsid w:val="00CA02FB"/>
    <w:rsid w:val="00CA3342"/>
    <w:rsid w:val="00CA405E"/>
    <w:rsid w:val="00CA4FF2"/>
    <w:rsid w:val="00CA5117"/>
    <w:rsid w:val="00CA5317"/>
    <w:rsid w:val="00CA62DB"/>
    <w:rsid w:val="00CA69E1"/>
    <w:rsid w:val="00CA7AD1"/>
    <w:rsid w:val="00CB0279"/>
    <w:rsid w:val="00CB0733"/>
    <w:rsid w:val="00CB1258"/>
    <w:rsid w:val="00CB1DFF"/>
    <w:rsid w:val="00CB317D"/>
    <w:rsid w:val="00CB4061"/>
    <w:rsid w:val="00CB4E5E"/>
    <w:rsid w:val="00CB541F"/>
    <w:rsid w:val="00CC3AD2"/>
    <w:rsid w:val="00CC3BD1"/>
    <w:rsid w:val="00CC3F61"/>
    <w:rsid w:val="00CC477D"/>
    <w:rsid w:val="00CC4DD6"/>
    <w:rsid w:val="00CC594D"/>
    <w:rsid w:val="00CC6372"/>
    <w:rsid w:val="00CD065C"/>
    <w:rsid w:val="00CD1CAC"/>
    <w:rsid w:val="00CD6CE5"/>
    <w:rsid w:val="00CE1040"/>
    <w:rsid w:val="00CE24CF"/>
    <w:rsid w:val="00CE3D08"/>
    <w:rsid w:val="00CE6109"/>
    <w:rsid w:val="00CE6AEB"/>
    <w:rsid w:val="00CF1A45"/>
    <w:rsid w:val="00D035DA"/>
    <w:rsid w:val="00D057AC"/>
    <w:rsid w:val="00D10000"/>
    <w:rsid w:val="00D11781"/>
    <w:rsid w:val="00D11900"/>
    <w:rsid w:val="00D13066"/>
    <w:rsid w:val="00D16382"/>
    <w:rsid w:val="00D17F2D"/>
    <w:rsid w:val="00D229FC"/>
    <w:rsid w:val="00D27B05"/>
    <w:rsid w:val="00D304A7"/>
    <w:rsid w:val="00D31128"/>
    <w:rsid w:val="00D31A8B"/>
    <w:rsid w:val="00D31AF6"/>
    <w:rsid w:val="00D32FB4"/>
    <w:rsid w:val="00D40FB4"/>
    <w:rsid w:val="00D4170A"/>
    <w:rsid w:val="00D4431D"/>
    <w:rsid w:val="00D44E7E"/>
    <w:rsid w:val="00D4595E"/>
    <w:rsid w:val="00D47856"/>
    <w:rsid w:val="00D54ADA"/>
    <w:rsid w:val="00D54E74"/>
    <w:rsid w:val="00D61DC6"/>
    <w:rsid w:val="00D627B1"/>
    <w:rsid w:val="00D64094"/>
    <w:rsid w:val="00D64B2F"/>
    <w:rsid w:val="00D679E7"/>
    <w:rsid w:val="00D725D3"/>
    <w:rsid w:val="00D74265"/>
    <w:rsid w:val="00D753BA"/>
    <w:rsid w:val="00D80222"/>
    <w:rsid w:val="00D81F3B"/>
    <w:rsid w:val="00D827E1"/>
    <w:rsid w:val="00D8381D"/>
    <w:rsid w:val="00D8715F"/>
    <w:rsid w:val="00D87250"/>
    <w:rsid w:val="00D932BC"/>
    <w:rsid w:val="00D940D8"/>
    <w:rsid w:val="00D94879"/>
    <w:rsid w:val="00D96D10"/>
    <w:rsid w:val="00DA0A2F"/>
    <w:rsid w:val="00DA7DA2"/>
    <w:rsid w:val="00DB0F94"/>
    <w:rsid w:val="00DB118F"/>
    <w:rsid w:val="00DB3EAF"/>
    <w:rsid w:val="00DB4A94"/>
    <w:rsid w:val="00DB5A66"/>
    <w:rsid w:val="00DB6952"/>
    <w:rsid w:val="00DB6B11"/>
    <w:rsid w:val="00DB76CF"/>
    <w:rsid w:val="00DC1620"/>
    <w:rsid w:val="00DC27E8"/>
    <w:rsid w:val="00DC2D0E"/>
    <w:rsid w:val="00DC69DD"/>
    <w:rsid w:val="00DC7C82"/>
    <w:rsid w:val="00DD1E49"/>
    <w:rsid w:val="00DD656F"/>
    <w:rsid w:val="00DE1A47"/>
    <w:rsid w:val="00DE5463"/>
    <w:rsid w:val="00DE56F0"/>
    <w:rsid w:val="00DF0F77"/>
    <w:rsid w:val="00DF7015"/>
    <w:rsid w:val="00DF70CD"/>
    <w:rsid w:val="00E000E3"/>
    <w:rsid w:val="00E04ED7"/>
    <w:rsid w:val="00E05BE8"/>
    <w:rsid w:val="00E0638E"/>
    <w:rsid w:val="00E065C9"/>
    <w:rsid w:val="00E1157A"/>
    <w:rsid w:val="00E16AB4"/>
    <w:rsid w:val="00E2206C"/>
    <w:rsid w:val="00E22093"/>
    <w:rsid w:val="00E2253A"/>
    <w:rsid w:val="00E252EE"/>
    <w:rsid w:val="00E27A37"/>
    <w:rsid w:val="00E31814"/>
    <w:rsid w:val="00E37B52"/>
    <w:rsid w:val="00E4008D"/>
    <w:rsid w:val="00E41642"/>
    <w:rsid w:val="00E447C2"/>
    <w:rsid w:val="00E464DD"/>
    <w:rsid w:val="00E4722F"/>
    <w:rsid w:val="00E47766"/>
    <w:rsid w:val="00E536B3"/>
    <w:rsid w:val="00E53C9B"/>
    <w:rsid w:val="00E55E59"/>
    <w:rsid w:val="00E62A03"/>
    <w:rsid w:val="00E72C81"/>
    <w:rsid w:val="00E80B2B"/>
    <w:rsid w:val="00E81D1B"/>
    <w:rsid w:val="00E82E1D"/>
    <w:rsid w:val="00E8670D"/>
    <w:rsid w:val="00E93C27"/>
    <w:rsid w:val="00E93E92"/>
    <w:rsid w:val="00E969D4"/>
    <w:rsid w:val="00E96A91"/>
    <w:rsid w:val="00EA0DF8"/>
    <w:rsid w:val="00EA6425"/>
    <w:rsid w:val="00EA726B"/>
    <w:rsid w:val="00EB3C20"/>
    <w:rsid w:val="00EB5626"/>
    <w:rsid w:val="00EB5691"/>
    <w:rsid w:val="00EB5966"/>
    <w:rsid w:val="00EC1D0E"/>
    <w:rsid w:val="00ED663F"/>
    <w:rsid w:val="00ED7C68"/>
    <w:rsid w:val="00EE1F35"/>
    <w:rsid w:val="00EE20CE"/>
    <w:rsid w:val="00EE37F1"/>
    <w:rsid w:val="00EE6B91"/>
    <w:rsid w:val="00EF1881"/>
    <w:rsid w:val="00EF6FFC"/>
    <w:rsid w:val="00F003D3"/>
    <w:rsid w:val="00F0393A"/>
    <w:rsid w:val="00F05AE1"/>
    <w:rsid w:val="00F072CB"/>
    <w:rsid w:val="00F1105B"/>
    <w:rsid w:val="00F130E1"/>
    <w:rsid w:val="00F153F9"/>
    <w:rsid w:val="00F16A9B"/>
    <w:rsid w:val="00F24F2F"/>
    <w:rsid w:val="00F25041"/>
    <w:rsid w:val="00F256DC"/>
    <w:rsid w:val="00F309B0"/>
    <w:rsid w:val="00F3347D"/>
    <w:rsid w:val="00F37DEF"/>
    <w:rsid w:val="00F44CA9"/>
    <w:rsid w:val="00F45F63"/>
    <w:rsid w:val="00F463BA"/>
    <w:rsid w:val="00F479CB"/>
    <w:rsid w:val="00F50613"/>
    <w:rsid w:val="00F65119"/>
    <w:rsid w:val="00F742AB"/>
    <w:rsid w:val="00F77324"/>
    <w:rsid w:val="00F77F87"/>
    <w:rsid w:val="00F82CB1"/>
    <w:rsid w:val="00F82EB8"/>
    <w:rsid w:val="00F85436"/>
    <w:rsid w:val="00F86B3E"/>
    <w:rsid w:val="00F90D3B"/>
    <w:rsid w:val="00F9274C"/>
    <w:rsid w:val="00F95130"/>
    <w:rsid w:val="00F962FD"/>
    <w:rsid w:val="00F97BD1"/>
    <w:rsid w:val="00FA0AE9"/>
    <w:rsid w:val="00FA1CDC"/>
    <w:rsid w:val="00FA20B5"/>
    <w:rsid w:val="00FA29CC"/>
    <w:rsid w:val="00FA49A7"/>
    <w:rsid w:val="00FB2407"/>
    <w:rsid w:val="00FB3AA6"/>
    <w:rsid w:val="00FB5485"/>
    <w:rsid w:val="00FB63E0"/>
    <w:rsid w:val="00FB73C3"/>
    <w:rsid w:val="00FC7A41"/>
    <w:rsid w:val="00FC7A84"/>
    <w:rsid w:val="00FC7A8D"/>
    <w:rsid w:val="00FD2C9E"/>
    <w:rsid w:val="00FD6986"/>
    <w:rsid w:val="00FE0B41"/>
    <w:rsid w:val="00FE0C0A"/>
    <w:rsid w:val="00FE1E4C"/>
    <w:rsid w:val="00FE2305"/>
    <w:rsid w:val="00FE24B5"/>
    <w:rsid w:val="00FE5831"/>
    <w:rsid w:val="00FE6E87"/>
    <w:rsid w:val="00FE7EAD"/>
    <w:rsid w:val="00FF06CC"/>
    <w:rsid w:val="00FF3B68"/>
    <w:rsid w:val="00FF557C"/>
    <w:rsid w:val="01B314FB"/>
    <w:rsid w:val="02306B32"/>
    <w:rsid w:val="02448E98"/>
    <w:rsid w:val="02631A2A"/>
    <w:rsid w:val="02E6B81F"/>
    <w:rsid w:val="0385B18B"/>
    <w:rsid w:val="03A6D712"/>
    <w:rsid w:val="042D23FB"/>
    <w:rsid w:val="047747AB"/>
    <w:rsid w:val="05651046"/>
    <w:rsid w:val="0585F1F0"/>
    <w:rsid w:val="0644C05C"/>
    <w:rsid w:val="06F31850"/>
    <w:rsid w:val="0A9E0FF6"/>
    <w:rsid w:val="0B0D7609"/>
    <w:rsid w:val="0DEEBA68"/>
    <w:rsid w:val="0EC4DDB4"/>
    <w:rsid w:val="0ECDBA8F"/>
    <w:rsid w:val="0F3006B6"/>
    <w:rsid w:val="1027FBB4"/>
    <w:rsid w:val="11F0D350"/>
    <w:rsid w:val="12B824BD"/>
    <w:rsid w:val="16B1DF09"/>
    <w:rsid w:val="173D5F5B"/>
    <w:rsid w:val="17512A38"/>
    <w:rsid w:val="199B7A83"/>
    <w:rsid w:val="19FD9CD3"/>
    <w:rsid w:val="1C23ED4B"/>
    <w:rsid w:val="1E11C191"/>
    <w:rsid w:val="1ED33A42"/>
    <w:rsid w:val="1F7EDEFF"/>
    <w:rsid w:val="204B1457"/>
    <w:rsid w:val="20C4F6A9"/>
    <w:rsid w:val="227989AB"/>
    <w:rsid w:val="22A750CC"/>
    <w:rsid w:val="236CDC63"/>
    <w:rsid w:val="236D4D26"/>
    <w:rsid w:val="2375B8DF"/>
    <w:rsid w:val="23A8A4CA"/>
    <w:rsid w:val="249E290E"/>
    <w:rsid w:val="25358D14"/>
    <w:rsid w:val="26EF9D64"/>
    <w:rsid w:val="2A30165B"/>
    <w:rsid w:val="2A338575"/>
    <w:rsid w:val="2A37D5F8"/>
    <w:rsid w:val="2C3DB8A7"/>
    <w:rsid w:val="2D4BA86C"/>
    <w:rsid w:val="2E6B40AE"/>
    <w:rsid w:val="2EAE146F"/>
    <w:rsid w:val="2FFDB241"/>
    <w:rsid w:val="301F7CA8"/>
    <w:rsid w:val="318C28F4"/>
    <w:rsid w:val="32D81215"/>
    <w:rsid w:val="34D2C218"/>
    <w:rsid w:val="35A3985C"/>
    <w:rsid w:val="35BB08B3"/>
    <w:rsid w:val="360F36B1"/>
    <w:rsid w:val="363F494C"/>
    <w:rsid w:val="365B006F"/>
    <w:rsid w:val="36E4C261"/>
    <w:rsid w:val="3952561E"/>
    <w:rsid w:val="3AEDEFFF"/>
    <w:rsid w:val="3BF044F8"/>
    <w:rsid w:val="3C3EB088"/>
    <w:rsid w:val="3CABA0ED"/>
    <w:rsid w:val="3CBD3BD8"/>
    <w:rsid w:val="3D55A081"/>
    <w:rsid w:val="3E053C54"/>
    <w:rsid w:val="4124F1E6"/>
    <w:rsid w:val="41BB62DE"/>
    <w:rsid w:val="41E8DDC6"/>
    <w:rsid w:val="432E376B"/>
    <w:rsid w:val="441DC40F"/>
    <w:rsid w:val="457AA3E1"/>
    <w:rsid w:val="4619193B"/>
    <w:rsid w:val="464EF0D3"/>
    <w:rsid w:val="47273F05"/>
    <w:rsid w:val="48B9520D"/>
    <w:rsid w:val="48D8BCEF"/>
    <w:rsid w:val="48ED4C04"/>
    <w:rsid w:val="494EB4FB"/>
    <w:rsid w:val="4D6C1935"/>
    <w:rsid w:val="4D7FC122"/>
    <w:rsid w:val="4D940EF4"/>
    <w:rsid w:val="4F40A84C"/>
    <w:rsid w:val="4F8103E4"/>
    <w:rsid w:val="50FF2739"/>
    <w:rsid w:val="526168BA"/>
    <w:rsid w:val="52E05400"/>
    <w:rsid w:val="5312F715"/>
    <w:rsid w:val="55507290"/>
    <w:rsid w:val="57467B15"/>
    <w:rsid w:val="57B1BE1F"/>
    <w:rsid w:val="588166B2"/>
    <w:rsid w:val="5B59D88F"/>
    <w:rsid w:val="5B624485"/>
    <w:rsid w:val="5BFC1201"/>
    <w:rsid w:val="5C873F61"/>
    <w:rsid w:val="5D2E75DF"/>
    <w:rsid w:val="5D5158B0"/>
    <w:rsid w:val="5D5A0EA8"/>
    <w:rsid w:val="5DF2E5E8"/>
    <w:rsid w:val="5E95C86A"/>
    <w:rsid w:val="5F18966F"/>
    <w:rsid w:val="5F2A57C6"/>
    <w:rsid w:val="6157251C"/>
    <w:rsid w:val="61D1199B"/>
    <w:rsid w:val="62966D58"/>
    <w:rsid w:val="63F080A1"/>
    <w:rsid w:val="64955C15"/>
    <w:rsid w:val="649EE758"/>
    <w:rsid w:val="64AC849C"/>
    <w:rsid w:val="64B7D94A"/>
    <w:rsid w:val="65FBE3C4"/>
    <w:rsid w:val="66B40A23"/>
    <w:rsid w:val="677C5D76"/>
    <w:rsid w:val="67EF32E8"/>
    <w:rsid w:val="68CCA09C"/>
    <w:rsid w:val="6AD613C0"/>
    <w:rsid w:val="6CD4ADDA"/>
    <w:rsid w:val="6DF18CD9"/>
    <w:rsid w:val="6F0C2BD8"/>
    <w:rsid w:val="6F152278"/>
    <w:rsid w:val="7098B70A"/>
    <w:rsid w:val="71AE07BE"/>
    <w:rsid w:val="71DA1C5C"/>
    <w:rsid w:val="728AE57E"/>
    <w:rsid w:val="72B33079"/>
    <w:rsid w:val="740EE222"/>
    <w:rsid w:val="74C84485"/>
    <w:rsid w:val="753382C9"/>
    <w:rsid w:val="75EB07CE"/>
    <w:rsid w:val="75F1BBB1"/>
    <w:rsid w:val="77476B1E"/>
    <w:rsid w:val="779F69A1"/>
    <w:rsid w:val="77C274F9"/>
    <w:rsid w:val="787A0F83"/>
    <w:rsid w:val="7B7EE692"/>
    <w:rsid w:val="7C1E43E6"/>
    <w:rsid w:val="7C1FB111"/>
    <w:rsid w:val="7DF69D82"/>
    <w:rsid w:val="7E82203D"/>
    <w:rsid w:val="7E845D49"/>
    <w:rsid w:val="7E85725F"/>
    <w:rsid w:val="7EC8D48B"/>
    <w:rsid w:val="7F7DD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59B8EF"/>
  <w15:docId w15:val="{32666A32-BF7D-4249-8EA8-FDDF9DF818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1B2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D54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9D54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E1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9D54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uiPriority w:val="99"/>
    <w:rsid w:val="009D54C0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9D54C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D54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D54C0"/>
  </w:style>
  <w:style w:type="paragraph" w:styleId="INNH1">
    <w:name w:val="toc 1"/>
    <w:basedOn w:val="Normal"/>
    <w:next w:val="Normal"/>
    <w:autoRedefine/>
    <w:uiPriority w:val="39"/>
    <w:rsid w:val="00B125C1"/>
    <w:pPr>
      <w:tabs>
        <w:tab w:val="right" w:leader="dot" w:pos="9062"/>
      </w:tabs>
      <w:jc w:val="right"/>
    </w:pPr>
  </w:style>
  <w:style w:type="paragraph" w:styleId="INNH2">
    <w:name w:val="toc 2"/>
    <w:basedOn w:val="Normal"/>
    <w:next w:val="Normal"/>
    <w:autoRedefine/>
    <w:uiPriority w:val="39"/>
    <w:rsid w:val="009D54C0"/>
    <w:pPr>
      <w:ind w:left="240"/>
    </w:pPr>
  </w:style>
  <w:style w:type="paragraph" w:styleId="Brdtekst">
    <w:name w:val="Body Text"/>
    <w:basedOn w:val="Normal"/>
    <w:rsid w:val="009D54C0"/>
    <w:rPr>
      <w:b/>
      <w:szCs w:val="20"/>
    </w:rPr>
  </w:style>
  <w:style w:type="paragraph" w:styleId="NormalWeb">
    <w:name w:val="Normal (Web)"/>
    <w:basedOn w:val="Normal"/>
    <w:uiPriority w:val="99"/>
    <w:rsid w:val="00CD065C"/>
    <w:pPr>
      <w:spacing w:before="100" w:beforeAutospacing="1" w:after="100" w:afterAutospacing="1"/>
    </w:pPr>
  </w:style>
  <w:style w:type="character" w:styleId="Merknadsreferanse">
    <w:name w:val="annotation reference"/>
    <w:semiHidden/>
    <w:rsid w:val="000A22F7"/>
    <w:rPr>
      <w:sz w:val="16"/>
      <w:szCs w:val="16"/>
    </w:rPr>
  </w:style>
  <w:style w:type="paragraph" w:styleId="Merknadstekst">
    <w:name w:val="annotation text"/>
    <w:basedOn w:val="Normal"/>
    <w:semiHidden/>
    <w:rsid w:val="000A22F7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0A22F7"/>
    <w:rPr>
      <w:b/>
      <w:bCs/>
    </w:rPr>
  </w:style>
  <w:style w:type="paragraph" w:styleId="Bobletekst">
    <w:name w:val="Balloon Text"/>
    <w:basedOn w:val="Normal"/>
    <w:semiHidden/>
    <w:rsid w:val="000A22F7"/>
    <w:rPr>
      <w:rFonts w:ascii="Tahoma" w:hAnsi="Tahoma" w:cs="Tahoma"/>
      <w:sz w:val="16"/>
      <w:szCs w:val="16"/>
    </w:rPr>
  </w:style>
  <w:style w:type="paragraph" w:styleId="INNH3">
    <w:name w:val="toc 3"/>
    <w:basedOn w:val="Normal"/>
    <w:next w:val="Normal"/>
    <w:autoRedefine/>
    <w:uiPriority w:val="39"/>
    <w:rsid w:val="00D64B2F"/>
    <w:pPr>
      <w:ind w:left="480"/>
    </w:pPr>
  </w:style>
  <w:style w:type="paragraph" w:styleId="Default" w:customStyle="1">
    <w:name w:val="Default"/>
    <w:rsid w:val="00934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ulgthyperkobling">
    <w:name w:val="FollowedHyperlink"/>
    <w:rsid w:val="00C633B7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9E2352"/>
    <w:pPr>
      <w:spacing w:after="120"/>
      <w:ind w:left="283"/>
    </w:pPr>
  </w:style>
  <w:style w:type="paragraph" w:styleId="msolistparagraph0" w:customStyle="1">
    <w:name w:val="msolistparagraph"/>
    <w:basedOn w:val="Normal"/>
    <w:rsid w:val="00F86B3E"/>
    <w:pPr>
      <w:ind w:left="720"/>
    </w:pPr>
    <w:rPr>
      <w:rFonts w:ascii="Calibri" w:hAnsi="Calibri"/>
      <w:sz w:val="22"/>
      <w:szCs w:val="22"/>
      <w:lang w:eastAsia="en-US"/>
    </w:rPr>
  </w:style>
  <w:style w:type="character" w:styleId="BrdtekstinnrykkTegn" w:customStyle="1">
    <w:name w:val="Brødtekstinnrykk Tegn"/>
    <w:link w:val="Brdtekstinnrykk"/>
    <w:rsid w:val="007F5B78"/>
    <w:rPr>
      <w:sz w:val="24"/>
      <w:szCs w:val="24"/>
      <w:lang w:val="nb-NO" w:eastAsia="nb-NO" w:bidi="ar-SA"/>
    </w:rPr>
  </w:style>
  <w:style w:type="character" w:styleId="BunntekstTegn" w:customStyle="1">
    <w:name w:val="Bunntekst Tegn"/>
    <w:link w:val="Bunntekst"/>
    <w:uiPriority w:val="99"/>
    <w:rsid w:val="00463AC4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7529E1"/>
    <w:pPr>
      <w:ind w:left="720"/>
      <w:contextualSpacing/>
    </w:pPr>
  </w:style>
  <w:style w:type="paragraph" w:styleId="Tittel">
    <w:name w:val="Title"/>
    <w:basedOn w:val="Normal"/>
    <w:next w:val="Normal"/>
    <w:link w:val="TittelTegn"/>
    <w:qFormat/>
    <w:rsid w:val="00230C6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telTegn" w:customStyle="1">
    <w:name w:val="Tittel Tegn"/>
    <w:link w:val="Tittel"/>
    <w:rsid w:val="00230C6E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styleId="ecx285290609-12112012" w:customStyle="1">
    <w:name w:val="ecx285290609-12112012"/>
    <w:basedOn w:val="Standardskriftforavsnitt"/>
    <w:rsid w:val="00EB5691"/>
  </w:style>
  <w:style w:type="character" w:styleId="Sterk">
    <w:name w:val="Strong"/>
    <w:qFormat/>
    <w:rsid w:val="00EB5691"/>
    <w:rPr>
      <w:b/>
      <w:bCs/>
    </w:rPr>
  </w:style>
  <w:style w:type="character" w:styleId="TopptekstTegn" w:customStyle="1">
    <w:name w:val="Topptekst Tegn"/>
    <w:basedOn w:val="Standardskriftforavsnitt"/>
    <w:link w:val="Topptekst"/>
    <w:uiPriority w:val="99"/>
    <w:rsid w:val="00715E99"/>
    <w:rPr>
      <w:sz w:val="24"/>
      <w:szCs w:val="24"/>
    </w:rPr>
  </w:style>
  <w:style w:type="character" w:styleId="Overskrift1Tegn" w:customStyle="1">
    <w:name w:val="Overskrift 1 Tegn"/>
    <w:basedOn w:val="Standardskriftforavsnitt"/>
    <w:link w:val="Overskrift1"/>
    <w:rsid w:val="004A1B25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75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1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5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917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334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25330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695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52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41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708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98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5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4732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023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89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13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235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703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sf.no/" TargetMode="External" Id="rId8" /><Relationship Type="http://schemas.openxmlformats.org/officeDocument/2006/relationships/hyperlink" Target="mailto:veronika.boysen.brustad@stolav.no" TargetMode="External" Id="rId13" /><Relationship Type="http://schemas.openxmlformats.org/officeDocument/2006/relationships/image" Target="cid:image001.png@01DB2AC8.41B55430" TargetMode="External" Id="rId18" /><Relationship Type="http://schemas.openxmlformats.org/officeDocument/2006/relationships/styles" Target="styles.xml" Id="rId3" /><Relationship Type="http://schemas.openxmlformats.org/officeDocument/2006/relationships/hyperlink" Target="http://www.lovdata.no/all/hl-20110624-030.html" TargetMode="External" Id="rId21" /><Relationship Type="http://schemas.openxmlformats.org/officeDocument/2006/relationships/endnotes" Target="endnotes.xml" Id="rId7" /><Relationship Type="http://schemas.openxmlformats.org/officeDocument/2006/relationships/hyperlink" Target="mailto:kristine@fuskeland.no" TargetMode="External" Id="rId12" /><Relationship Type="http://schemas.openxmlformats.org/officeDocument/2006/relationships/image" Target="media/image3.png" Id="rId17" /><Relationship Type="http://schemas.openxmlformats.org/officeDocument/2006/relationships/image" Target="media/image4.jpeg" Id="rId25" /><Relationship Type="http://schemas.openxmlformats.org/officeDocument/2006/relationships/numbering" Target="numbering.xml" Id="rId2" /><Relationship Type="http://schemas.openxmlformats.org/officeDocument/2006/relationships/hyperlink" Target="http://www.lovdata.no/all/nl-19990702-064.html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Margunn.skudal.nistad@helse-forde.no" TargetMode="External" Id="rId11" /><Relationship Type="http://schemas.openxmlformats.org/officeDocument/2006/relationships/hyperlink" Target="http://www.lovdata.no/all/nl-19610512-002.html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mailto:post@klinikkbirkeland.no" TargetMode="External" Id="rId15" /><Relationship Type="http://schemas.openxmlformats.org/officeDocument/2006/relationships/hyperlink" Target="http://www.lovdata.no/all/nl-19990702-063.html" TargetMode="External" Id="rId23" /><Relationship Type="http://schemas.openxmlformats.org/officeDocument/2006/relationships/footer" Target="footer2.xml" Id="rId28" /><Relationship Type="http://schemas.openxmlformats.org/officeDocument/2006/relationships/image" Target="media/image2.jpeg" Id="rId10" /><Relationship Type="http://schemas.openxmlformats.org/officeDocument/2006/relationships/hyperlink" Target="http://www.lovdata.no/all/nl-19990702-064.html" TargetMode="External" Id="rId19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hyperlink" Target="mailto:be.johansen@hotmail.com" TargetMode="External" Id="rId14" /><Relationship Type="http://schemas.openxmlformats.org/officeDocument/2006/relationships/hyperlink" Target="http://www.lovdata.no/all/hl-19990702-061.html" TargetMode="External" Id="rId22" /><Relationship Type="http://schemas.openxmlformats.org/officeDocument/2006/relationships/footer" Target="footer1.xml" Id="rId27" /><Relationship Type="http://schemas.openxmlformats.org/officeDocument/2006/relationships/theme" Target="theme/theme1.xml" Id="rId30" /><Relationship Type="http://schemas.openxmlformats.org/officeDocument/2006/relationships/image" Target="/media/image2.png" Id="rId1895737226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2CBE-100B-4251-B12C-B52FEEC79D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Midt-Norge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INNHOLDSFORTEGNELSE</dc:title>
  <dc:creator>William</dc:creator>
  <lastModifiedBy>Kristine Kirkeby Fuskeland</lastModifiedBy>
  <revision>5</revision>
  <lastPrinted>2021-04-07T18:57:00.0000000Z</lastPrinted>
  <dcterms:created xsi:type="dcterms:W3CDTF">2024-11-04T09:18:00.0000000Z</dcterms:created>
  <dcterms:modified xsi:type="dcterms:W3CDTF">2026-06-12T09:11:34.2462025Z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